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1c37ab" w14:textId="61c37a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2023 жылы Солтүстік Қазақстан облысы Шал ақын ауданының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ауылдық округтер әкімдері аппараттарының мемлекеттік қызметшілеріне көтерме жәрдемақы және тұрғын үй сатып алу немесе салу үшін әлеуметтік қолдау көрсету туралы</w:t>
      </w:r>
    </w:p>
    <w:p>
      <w:pPr>
        <w:spacing w:after="0"/>
        <w:ind w:left="0"/>
        <w:jc w:val="both"/>
      </w:pPr>
      <w:r>
        <w:rPr>
          <w:rFonts w:ascii="Times New Roman"/>
          <w:b w:val="false"/>
          <w:i w:val="false"/>
          <w:color w:val="000000"/>
          <w:sz w:val="28"/>
        </w:rPr>
        <w:t>Солтүстік Қазақстан облысы Шал ақын ауданы мәслихатының 2023 жылғы 7 сәуірдегі № 2/2 шешімі</w:t>
      </w:r>
    </w:p>
    <w:p>
      <w:pPr>
        <w:spacing w:after="0"/>
        <w:ind w:left="0"/>
        <w:jc w:val="both"/>
      </w:pPr>
      <w:bookmarkStart w:name="z4" w:id="0"/>
      <w:r>
        <w:rPr>
          <w:rFonts w:ascii="Times New Roman"/>
          <w:b w:val="false"/>
          <w:i w:val="false"/>
          <w:color w:val="000000"/>
          <w:sz w:val="28"/>
        </w:rPr>
        <w:t xml:space="preserve">
      Қазақстан Республикасының "Агроөнеркәсіптік кешенді және ауылдық аумақтарды дамытуды мемлекеттік реттеу туралы" Заңының 18-бабы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9-тармақтарына</w:t>
      </w:r>
      <w:r>
        <w:rPr>
          <w:rFonts w:ascii="Times New Roman"/>
          <w:b w:val="false"/>
          <w:i w:val="false"/>
          <w:color w:val="000000"/>
          <w:sz w:val="28"/>
        </w:rPr>
        <w:t xml:space="preserve">,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қағидаларын бекіту туралы" Қазақстан Республикасы Ұлттық экономика министрінің 2014 жылғы 6 қарашадағы № 72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9946 болып тіркелген),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мөлшерін айқындау туралы" Қазақстан Республикасы Ұлттық экономика министрінің 2023 жылғы 29 маусымдағы № 126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32927 болып тіркелген) сәйкес Солтүстік Қазақстан облысы Шал ақын ауданының мәслихаты ШЕШТІ: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Солтүстік Қазақстан облысы  Шал ақын ауданы мәслихатының 15.09.2023 </w:t>
      </w:r>
      <w:r>
        <w:rPr>
          <w:rFonts w:ascii="Times New Roman"/>
          <w:b w:val="false"/>
          <w:i w:val="false"/>
          <w:color w:val="000000"/>
          <w:sz w:val="28"/>
        </w:rPr>
        <w:t>№ 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1. 2023 жылы Солтүстік Қазақстан облысы Шал ақын ауданының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ауылдық округтер әкімдері аппараттарының мемлекеттік қызметшілеріне көрсетілсін:</w:t>
      </w:r>
    </w:p>
    <w:bookmarkEnd w:id="1"/>
    <w:bookmarkStart w:name="z6" w:id="2"/>
    <w:p>
      <w:pPr>
        <w:spacing w:after="0"/>
        <w:ind w:left="0"/>
        <w:jc w:val="both"/>
      </w:pPr>
      <w:r>
        <w:rPr>
          <w:rFonts w:ascii="Times New Roman"/>
          <w:b w:val="false"/>
          <w:i w:val="false"/>
          <w:color w:val="000000"/>
          <w:sz w:val="28"/>
        </w:rPr>
        <w:t>
      1) жүз еселік айлық есептік көрсеткішке тең сомада көтерме жәрдемақы;</w:t>
      </w:r>
    </w:p>
    <w:bookmarkEnd w:id="2"/>
    <w:bookmarkStart w:name="z7" w:id="3"/>
    <w:p>
      <w:pPr>
        <w:spacing w:after="0"/>
        <w:ind w:left="0"/>
        <w:jc w:val="both"/>
      </w:pPr>
      <w:r>
        <w:rPr>
          <w:rFonts w:ascii="Times New Roman"/>
          <w:b w:val="false"/>
          <w:i w:val="false"/>
          <w:color w:val="000000"/>
          <w:sz w:val="28"/>
        </w:rPr>
        <w:t>
      2) тұрғын үй сатып алу немесе салу үшін әлеуметтік қолдау – бір мың бес жүз еселік айлық есептік көрсеткіштен аспайтын сомада бюджеттік кредит.</w:t>
      </w:r>
    </w:p>
    <w:bookmarkEnd w:id="3"/>
    <w:bookmarkStart w:name="z8" w:id="4"/>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1-тармағының</w:t>
      </w:r>
      <w:r>
        <w:rPr>
          <w:rFonts w:ascii="Times New Roman"/>
          <w:b w:val="false"/>
          <w:i w:val="false"/>
          <w:color w:val="000000"/>
          <w:sz w:val="28"/>
        </w:rPr>
        <w:t xml:space="preserve"> күші ветеринария саласындағы қызметті жүзеге асыратын ветеринария пункттерінің ветеринария мамандарына да қолданылады.</w:t>
      </w:r>
    </w:p>
    <w:bookmarkEnd w:id="4"/>
    <w:bookmarkStart w:name="z9" w:id="5"/>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 және 2023 жылғы 1 қаңтардан бастап туындаған құқықтық қатынастарға таратылады.</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 Шал ақын ауданы</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Жанғожинов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