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f12f" w14:textId="bd1f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Ақтүйесай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желтоқсандағы № 3-13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Уәлиханов ауданы Ақтүйесай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333 139,8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–4 533,4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328 237,2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333 414,9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3-17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 09.10.2024 </w:t>
      </w:r>
      <w:r>
        <w:rPr>
          <w:rFonts w:ascii="Times New Roman"/>
          <w:b w:val="false"/>
          <w:i w:val="false"/>
          <w:color w:val="00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Ақтүйесай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47 592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мемлекеттiк қызметшiлердiң жекелеген санаттарының, мемлекеттiк бюджет қаражаты есебiнен ұсталатын ұйымдар қызметкерлерiнiң және қазыналық кәсiпорын қызметкерлерінің еңбекақысын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осы нысаналы трансферттерді бөлу Уәлиханов ауданы Ақтүйесай ауылдық округі әкімінің "Уәлиханов аудандық мәслихатының "2024-2026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7-1.2024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Ақтүйесай ауылдық округі әкімінің "Уәлиханов аудандық мәслихатының "2024-2026 жылдарға арналған Уәлиханов ауданының Ақтүйесай ауылдық округінің бюджетін бекіту туралы шешімін іске асыру туралы"шешімімен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3-17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бюджетте аудандық бюджеттен нысаналы трансферттер ескерілсін,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Ақтүйесай ауылындағы демалыс орталығын күрделі жөндеуге сараптама жүргізе отырып, жобалау-сметалық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Кондыбай ауылында мал қорымын (биотермиялық шұңқырды)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Кондыбай ауылындағы асфальт төселген кентішілік жолдарды орташа жөндеуге сараптама жүргізе отырып, техникалық құжаттама әзірлеуге.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Ақтүйесай селолық округі әкімінің 2024-2026 жылдарға арналған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3-17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 бюджетінде қаржы жылының басында қалыптасқан бюджет қаражатының бос қалдықтары есебінен 275,1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3-17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с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Ақтүйесай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3-17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ff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с шешіміне 2-қосымша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с шешіміне 3-қосымша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Ақтүйесай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қантарға қалыптасқан бюджеттік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3-17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