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e884" w14:textId="d8ae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желтоқсандағы № 12-13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150 566,4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12 304,5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151 861,2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1 294,8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№ 8-20 с (01.01.2024 бастап қолданысқа енгізіледі); 15.08.2024 </w:t>
      </w:r>
      <w:r>
        <w:rPr>
          <w:rFonts w:ascii="Times New Roman"/>
          <w:b w:val="false"/>
          <w:i w:val="false"/>
          <w:color w:val="000000"/>
          <w:sz w:val="28"/>
        </w:rPr>
        <w:t>№ 7-21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12-22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48 519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Телжан ауылдық округі әкімінің "Уәлиханов аудандық мәслихатының "2024-2026 жылдарға арналған Уәлиханов ауданының Телжан ауылдық округінің бюджетін бекіту туралы" шешімін іске асыру туралы" шешімімен айқындалады.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жылға арналған ауылдық бюджетте "Ауыл – Ел бесігі" жобасы шеңберінде ауылдық елді мекендерде әлеуметтік және инженерлік инфрақұрылым бойынша іс-шараларды іске асыруға облыстық бюджеттен берілетін нысаналы трансферттер ескерілсін.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Телжан ауылдық округі әкімінің "Уәлиханов аудандық мәслихатының "2024-2026 жылдарға арналған Уәлиханов ауданы Телжан ауылдық округінің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Кобенсай ауылындағы демалыс орталығының аумағын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Көбенсай ауылы iшiндегi жолдарды орташа жөндеуге сараптама өткізу арықылы техникалық құжаттаманы әзiрлеуге;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орташа жөндеу бойынша техникалық қадағалауға.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"2024-2026 жылдарға арналған Уәлиханов ауданы Телжан ауылдық округінің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аудандық бюджетте қаржылық жылдың басында 1 294,8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1-қосымша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Телжан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№ 8-20 с (01.01.2024 бастап қолданысқа енгізіледі); 15.08.2024 </w:t>
      </w:r>
      <w:r>
        <w:rPr>
          <w:rFonts w:ascii="Times New Roman"/>
          <w:b w:val="false"/>
          <w:i w:val="false"/>
          <w:color w:val="ff0000"/>
          <w:sz w:val="28"/>
        </w:rPr>
        <w:t>№ 7-21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12-22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2-қосымша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3-қосымша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Телжан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