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2ca7" w14:textId="bd3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Қаратерек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10-13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Каратерек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36 120,9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481,9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10-17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10-22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Каратерек ауылдық округі әкімінің "Уәлиханов аудандық мәслихатының "2024-2026 жылдарға арналған Уәлиханов ауданы Каратерек ауылдық округінің бюджетін бекіту туралы" шешімін іске асыру туралы" шешімімен айқындалады.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бюджетке аудандық бюджеттен берiлетiн бюджеттік субвенциялар 32 238 мың теңге сомасында қарастырылсын.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Каратерек ауылдық округі әкімінің "Уәлиханов аудандық мәслихатының "2024-2026 жылдарға арналған Уәлиханов ауданы Каратерек ауылдық округінің бюджетін бекіту туралы" шешімін іске асыру туралы" шешімімен айқындалады.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481,9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10-17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 1-қосымша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Каратерек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10-17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10-22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 2-қосымша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Каратерек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желтоқсанлдағы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 3-қосымша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Каратерек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10-17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