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2ad16" w14:textId="652ad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жылы Уәлиханов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қолдауды көрсету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2023 жылғы 26 желтоқсандағы № 5-12 с шешімі</w:t>
      </w:r>
    </w:p>
    <w:p>
      <w:pPr>
        <w:spacing w:after="0"/>
        <w:ind w:left="0"/>
        <w:jc w:val="both"/>
      </w:pPr>
      <w:bookmarkStart w:name="z4"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мөлшерін және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Уәлиханов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Уәлиханов ауданы мәслихатының 09.10.2024 </w:t>
      </w:r>
      <w:r>
        <w:rPr>
          <w:rFonts w:ascii="Times New Roman"/>
          <w:b w:val="false"/>
          <w:i w:val="false"/>
          <w:color w:val="000000"/>
          <w:sz w:val="28"/>
        </w:rPr>
        <w:t>№ 17-22 с</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2024 жылы Уәлиханов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8"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5"/>
    <w:bookmarkStart w:name="z10" w:id="6"/>
    <w:p>
      <w:pPr>
        <w:spacing w:after="0"/>
        <w:ind w:left="0"/>
        <w:jc w:val="both"/>
      </w:pPr>
      <w:r>
        <w:rPr>
          <w:rFonts w:ascii="Times New Roman"/>
          <w:b w:val="false"/>
          <w:i w:val="false"/>
          <w:color w:val="000000"/>
          <w:sz w:val="28"/>
        </w:rPr>
        <w:t>
      2. Осы шешімнің </w:t>
      </w:r>
      <w:r>
        <w:rPr>
          <w:rFonts w:ascii="Times New Roman"/>
          <w:b w:val="false"/>
          <w:i w:val="false"/>
          <w:color w:val="000000"/>
          <w:sz w:val="28"/>
        </w:rPr>
        <w:t>1- тармағының</w:t>
      </w:r>
      <w:r>
        <w:rPr>
          <w:rFonts w:ascii="Times New Roman"/>
          <w:b w:val="false"/>
          <w:i w:val="false"/>
          <w:color w:val="000000"/>
          <w:sz w:val="28"/>
        </w:rPr>
        <w:t> күші ветеринария саласындағы қызметті жүзеге асыратын ветеринария пункттерінің ветеринария мамандарына да қолданылады.</w:t>
      </w:r>
    </w:p>
    <w:bookmarkEnd w:id="6"/>
    <w:bookmarkStart w:name="z11" w:id="7"/>
    <w:p>
      <w:pPr>
        <w:spacing w:after="0"/>
        <w:ind w:left="0"/>
        <w:jc w:val="both"/>
      </w:pPr>
      <w:r>
        <w:rPr>
          <w:rFonts w:ascii="Times New Roman"/>
          <w:b w:val="false"/>
          <w:i w:val="false"/>
          <w:color w:val="000000"/>
          <w:sz w:val="28"/>
        </w:rPr>
        <w:t>
      3. Осы шешім ресми жариялануға жатады және 2023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