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b865" w14:textId="d4ab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Уәлиханов ауданы Амангелді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2023 жылғы 28 желтоқсандағы № 4-13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75-бабына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Уәлиханов ауданы Амангелді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32 937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1 551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930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30 311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33 852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915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000000"/>
          <w:sz w:val="28"/>
        </w:rPr>
        <w:t>№ 4-17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Амангелді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округтің аумағы арқылы өтетін жалпыға ортақ пайдаланылатын автомобиль жолдарының бөлiнген белдеуiнде;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26 004 мың теңге сомасында қарастырылсын.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ауылдық бюджетте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берілетін нысаналы трансферттер ескерілсін.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республикалық бюджеттен бөлу Уәлиханов ауданының Амангелді ауылдық округі әкімінің "Уәлиханов аудандық мәслихатының "2024-2026 жылдарға арналған Уәлиханов ауданы Амангелді ауылдық округінің бюджетін бекіту туралы" шешімін іске асыру туралы" шешімімен айқындалады.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жылға арналған ауылдық бюджетте Тілеусай ауылындағы көше жарығын ағымдағы жөндеуге аудандық бюджеттен берілетін нысаналы трансферттер ескерілсін.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Амангелді ауылдық округі әкімінің "Уәлиханов аудандық мәслихатының "2024-2026 жылдарға арналған Уәлиханов ауданы Амангелді ауылдық округінің бюджетін бекіту туралы" шешімін іске асыру туралы" шешімімен айқындалады.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4-қосымшаға сәйкес ауылдық округ бюджетінде қаржылық жылдың басында 915 мың теңге соммасында қалыптасқан бюджеттік қаражаттың бос қалдықтары есебінен шығындар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000000"/>
          <w:sz w:val="28"/>
        </w:rPr>
        <w:t>№ 4-17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2024 жылғы 1 қаңтардан бастап қолданысқа енгізіледі.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4-13 с шешіміне 1-қосымша</w:t>
            </w:r>
          </w:p>
        </w:tc>
      </w:tr>
    </w:tbl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Амангелді ауылдық округінің бюджеті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4-17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4-13 с шешіміне 2-қосымша</w:t>
            </w:r>
          </w:p>
        </w:tc>
      </w:tr>
    </w:tbl>
    <w:bookmarkStart w:name="z7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Амангелді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4-13 с шешіміне 3-қосымша</w:t>
            </w:r>
          </w:p>
        </w:tc>
      </w:tr>
    </w:tbl>
    <w:bookmarkStart w:name="z8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Амангелді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28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4-13 с шешіміне 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жылғы 1 қаңтарға қалыптасқан бюджеттiк қаражаттың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4-17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