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fbd0" w14:textId="709f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Солтүстік Қазақстан облысы Уәлиханов ауданының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26 желтоқсандағы № 4-12 с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16-тармағымен.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Солтүстік Қазақстан облысы Уәлиханов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5 792 101,1 мың теңге:</w:t>
      </w:r>
    </w:p>
    <w:bookmarkEnd w:id="3"/>
    <w:bookmarkStart w:name="z9" w:id="4"/>
    <w:p>
      <w:pPr>
        <w:spacing w:after="0"/>
        <w:ind w:left="0"/>
        <w:jc w:val="both"/>
      </w:pPr>
      <w:r>
        <w:rPr>
          <w:rFonts w:ascii="Times New Roman"/>
          <w:b w:val="false"/>
          <w:i w:val="false"/>
          <w:color w:val="000000"/>
          <w:sz w:val="28"/>
        </w:rPr>
        <w:t xml:space="preserve">
      салықтық түсімдер – 783 709,8 мың теңге; </w:t>
      </w:r>
    </w:p>
    <w:bookmarkEnd w:id="4"/>
    <w:bookmarkStart w:name="z10" w:id="5"/>
    <w:p>
      <w:pPr>
        <w:spacing w:after="0"/>
        <w:ind w:left="0"/>
        <w:jc w:val="both"/>
      </w:pPr>
      <w:r>
        <w:rPr>
          <w:rFonts w:ascii="Times New Roman"/>
          <w:b w:val="false"/>
          <w:i w:val="false"/>
          <w:color w:val="000000"/>
          <w:sz w:val="28"/>
        </w:rPr>
        <w:t>
      салықтық емес түсімдер – 45 240,5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14 549,4 мың теңге;</w:t>
      </w:r>
    </w:p>
    <w:bookmarkEnd w:id="6"/>
    <w:bookmarkStart w:name="z12" w:id="7"/>
    <w:p>
      <w:pPr>
        <w:spacing w:after="0"/>
        <w:ind w:left="0"/>
        <w:jc w:val="both"/>
      </w:pPr>
      <w:r>
        <w:rPr>
          <w:rFonts w:ascii="Times New Roman"/>
          <w:b w:val="false"/>
          <w:i w:val="false"/>
          <w:color w:val="000000"/>
          <w:sz w:val="28"/>
        </w:rPr>
        <w:t>
      трансферттер түсімі – 4 948 601,4 мың теңге;</w:t>
      </w:r>
    </w:p>
    <w:bookmarkEnd w:id="7"/>
    <w:bookmarkStart w:name="z13" w:id="8"/>
    <w:p>
      <w:pPr>
        <w:spacing w:after="0"/>
        <w:ind w:left="0"/>
        <w:jc w:val="both"/>
      </w:pPr>
      <w:r>
        <w:rPr>
          <w:rFonts w:ascii="Times New Roman"/>
          <w:b w:val="false"/>
          <w:i w:val="false"/>
          <w:color w:val="000000"/>
          <w:sz w:val="28"/>
        </w:rPr>
        <w:t>
      2) шығындар –5 854 981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46 504 мың теңге:</w:t>
      </w:r>
    </w:p>
    <w:bookmarkEnd w:id="9"/>
    <w:bookmarkStart w:name="z15" w:id="10"/>
    <w:p>
      <w:pPr>
        <w:spacing w:after="0"/>
        <w:ind w:left="0"/>
        <w:jc w:val="both"/>
      </w:pPr>
      <w:r>
        <w:rPr>
          <w:rFonts w:ascii="Times New Roman"/>
          <w:b w:val="false"/>
          <w:i w:val="false"/>
          <w:color w:val="000000"/>
          <w:sz w:val="28"/>
        </w:rPr>
        <w:t>
      бюджеттік кредиттер – 79 378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32 874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мемлекеттiң қаржы активтерiн сатудан түсетiн түсiмдер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-109 383,9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109 383,9 мың теңге:</w:t>
      </w:r>
    </w:p>
    <w:bookmarkEnd w:id="16"/>
    <w:bookmarkStart w:name="z22" w:id="17"/>
    <w:p>
      <w:pPr>
        <w:spacing w:after="0"/>
        <w:ind w:left="0"/>
        <w:jc w:val="both"/>
      </w:pPr>
      <w:r>
        <w:rPr>
          <w:rFonts w:ascii="Times New Roman"/>
          <w:b w:val="false"/>
          <w:i w:val="false"/>
          <w:color w:val="000000"/>
          <w:sz w:val="28"/>
        </w:rPr>
        <w:t>
      қарыздар түсімі – 79 378 мың теңге;</w:t>
      </w:r>
    </w:p>
    <w:bookmarkEnd w:id="17"/>
    <w:bookmarkStart w:name="z23" w:id="18"/>
    <w:p>
      <w:pPr>
        <w:spacing w:after="0"/>
        <w:ind w:left="0"/>
        <w:jc w:val="both"/>
      </w:pPr>
      <w:r>
        <w:rPr>
          <w:rFonts w:ascii="Times New Roman"/>
          <w:b w:val="false"/>
          <w:i w:val="false"/>
          <w:color w:val="000000"/>
          <w:sz w:val="28"/>
        </w:rPr>
        <w:t>
      қарыздарды өтеу – 32 874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62 879,9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ауданы мәслихатының 19.03.2024 </w:t>
      </w:r>
      <w:r>
        <w:rPr>
          <w:rFonts w:ascii="Times New Roman"/>
          <w:b w:val="false"/>
          <w:i w:val="false"/>
          <w:color w:val="000000"/>
          <w:sz w:val="28"/>
        </w:rPr>
        <w:t>№ 2-16 с</w:t>
      </w:r>
      <w:r>
        <w:rPr>
          <w:rFonts w:ascii="Times New Roman"/>
          <w:b w:val="false"/>
          <w:i w:val="false"/>
          <w:color w:val="ff0000"/>
          <w:sz w:val="28"/>
        </w:rPr>
        <w:t xml:space="preserve"> (01.01.2024 бастап қолданысқа енгізіледі); 25.06.2024 </w:t>
      </w:r>
      <w:r>
        <w:rPr>
          <w:rFonts w:ascii="Times New Roman"/>
          <w:b w:val="false"/>
          <w:i w:val="false"/>
          <w:color w:val="000000"/>
          <w:sz w:val="28"/>
        </w:rPr>
        <w:t>№ 2-19 с</w:t>
      </w:r>
      <w:r>
        <w:rPr>
          <w:rFonts w:ascii="Times New Roman"/>
          <w:b w:val="false"/>
          <w:i w:val="false"/>
          <w:color w:val="ff0000"/>
          <w:sz w:val="28"/>
        </w:rPr>
        <w:t xml:space="preserve"> (01.01.2024 бастап қолданысқа енгізіледі); 15.08.2024 </w:t>
      </w:r>
      <w:r>
        <w:rPr>
          <w:rFonts w:ascii="Times New Roman"/>
          <w:b w:val="false"/>
          <w:i w:val="false"/>
          <w:color w:val="000000"/>
          <w:sz w:val="28"/>
        </w:rPr>
        <w:t>№ 3-21 с</w:t>
      </w:r>
      <w:r>
        <w:rPr>
          <w:rFonts w:ascii="Times New Roman"/>
          <w:b w:val="false"/>
          <w:i w:val="false"/>
          <w:color w:val="ff0000"/>
          <w:sz w:val="28"/>
        </w:rPr>
        <w:t xml:space="preserve"> (01.01.2024 бастап қолданысқа енгізіледі); 13.11.2024 </w:t>
      </w:r>
      <w:r>
        <w:rPr>
          <w:rFonts w:ascii="Times New Roman"/>
          <w:b w:val="false"/>
          <w:i w:val="false"/>
          <w:color w:val="000000"/>
          <w:sz w:val="28"/>
        </w:rPr>
        <w:t>№ 2-23 с</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2024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0"/>
    <w:bookmarkStart w:name="z26" w:id="21"/>
    <w:p>
      <w:pPr>
        <w:spacing w:after="0"/>
        <w:ind w:left="0"/>
        <w:jc w:val="both"/>
      </w:pPr>
      <w:r>
        <w:rPr>
          <w:rFonts w:ascii="Times New Roman"/>
          <w:b w:val="false"/>
          <w:i w:val="false"/>
          <w:color w:val="000000"/>
          <w:sz w:val="28"/>
        </w:rPr>
        <w:t xml:space="preserve">
      2) аудандық маңызы бар қаланың, ауылдың, кенттің аумағында мемлекеттік кіріс органында тіркеу есебіне қою кезінде мәлімделген: </w:t>
      </w:r>
    </w:p>
    <w:bookmarkEnd w:id="21"/>
    <w:bookmarkStart w:name="z27" w:id="22"/>
    <w:p>
      <w:pPr>
        <w:spacing w:after="0"/>
        <w:ind w:left="0"/>
        <w:jc w:val="both"/>
      </w:pPr>
      <w:r>
        <w:rPr>
          <w:rFonts w:ascii="Times New Roman"/>
          <w:b w:val="false"/>
          <w:i w:val="false"/>
          <w:color w:val="000000"/>
          <w:sz w:val="28"/>
        </w:rPr>
        <w:t xml:space="preserve">
      дара кәсіпкер, жекеше нотариус, жеке сот орындаушысы, адвокат, кәсіпқой медиатор үшін – тұрған жері; </w:t>
      </w:r>
    </w:p>
    <w:bookmarkEnd w:id="22"/>
    <w:bookmarkStart w:name="z28" w:id="23"/>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 </w:t>
      </w:r>
    </w:p>
    <w:bookmarkEnd w:id="23"/>
    <w:bookmarkStart w:name="z29" w:id="24"/>
    <w:p>
      <w:pPr>
        <w:spacing w:after="0"/>
        <w:ind w:left="0"/>
        <w:jc w:val="both"/>
      </w:pPr>
      <w:r>
        <w:rPr>
          <w:rFonts w:ascii="Times New Roman"/>
          <w:b w:val="false"/>
          <w:i w:val="false"/>
          <w:color w:val="000000"/>
          <w:sz w:val="28"/>
        </w:rPr>
        <w:t>
      3) Қазақстан Республикасының заңнамасына сәйкес облыстық мәслихат белгілеген кірістерді бөлу нормативтері бойынша бірыңғай жиынтық төлемді төлеген жеке тұлғалардан алынатын жеке табыс салығы;</w:t>
      </w:r>
    </w:p>
    <w:bookmarkEnd w:id="24"/>
    <w:bookmarkStart w:name="z30" w:id="25"/>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xml:space="preserve">
      5)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 </w:t>
      </w:r>
    </w:p>
    <w:bookmarkEnd w:id="26"/>
    <w:bookmarkStart w:name="z32" w:id="27"/>
    <w:p>
      <w:pPr>
        <w:spacing w:after="0"/>
        <w:ind w:left="0"/>
        <w:jc w:val="both"/>
      </w:pPr>
      <w:r>
        <w:rPr>
          <w:rFonts w:ascii="Times New Roman"/>
          <w:b w:val="false"/>
          <w:i w:val="false"/>
          <w:color w:val="000000"/>
          <w:sz w:val="28"/>
        </w:rPr>
        <w:t>
      6) аудандық маңызы бар қаланың, ауылдың, кенттің аумағында орналасқан жер учаскелері бойынша жеке және заңды тұлғалардан алынатын елді мекендердің жеріне жер салығын қоспағанда, жер салығы;</w:t>
      </w:r>
    </w:p>
    <w:bookmarkEnd w:id="27"/>
    <w:bookmarkStart w:name="z33" w:id="28"/>
    <w:p>
      <w:pPr>
        <w:spacing w:after="0"/>
        <w:ind w:left="0"/>
        <w:jc w:val="both"/>
      </w:pPr>
      <w:r>
        <w:rPr>
          <w:rFonts w:ascii="Times New Roman"/>
          <w:b w:val="false"/>
          <w:i w:val="false"/>
          <w:color w:val="000000"/>
          <w:sz w:val="28"/>
        </w:rPr>
        <w:t xml:space="preserve">
      7) мыналардан: </w:t>
      </w:r>
    </w:p>
    <w:bookmarkEnd w:id="28"/>
    <w:bookmarkStart w:name="z34" w:id="29"/>
    <w:p>
      <w:pPr>
        <w:spacing w:after="0"/>
        <w:ind w:left="0"/>
        <w:jc w:val="both"/>
      </w:pPr>
      <w:r>
        <w:rPr>
          <w:rFonts w:ascii="Times New Roman"/>
          <w:b w:val="false"/>
          <w:i w:val="false"/>
          <w:color w:val="000000"/>
          <w:sz w:val="28"/>
        </w:rPr>
        <w:t xml:space="preserve">
      тұрғылықты жері аудандық маңызы бар қаланың, ауылдың, кенттің аумағындағы жеке тұлғалардан;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 </w:t>
      </w:r>
    </w:p>
    <w:bookmarkEnd w:id="29"/>
    <w:bookmarkStart w:name="z35" w:id="30"/>
    <w:p>
      <w:pPr>
        <w:spacing w:after="0"/>
        <w:ind w:left="0"/>
        <w:jc w:val="both"/>
      </w:pPr>
      <w:r>
        <w:rPr>
          <w:rFonts w:ascii="Times New Roman"/>
          <w:b w:val="false"/>
          <w:i w:val="false"/>
          <w:color w:val="000000"/>
          <w:sz w:val="28"/>
        </w:rPr>
        <w:t>
      8) тіркелген салық;</w:t>
      </w:r>
    </w:p>
    <w:bookmarkEnd w:id="30"/>
    <w:bookmarkStart w:name="z36" w:id="31"/>
    <w:p>
      <w:pPr>
        <w:spacing w:after="0"/>
        <w:ind w:left="0"/>
        <w:jc w:val="both"/>
      </w:pPr>
      <w:r>
        <w:rPr>
          <w:rFonts w:ascii="Times New Roman"/>
          <w:b w:val="false"/>
          <w:i w:val="false"/>
          <w:color w:val="000000"/>
          <w:sz w:val="28"/>
        </w:rPr>
        <w:t xml:space="preserve">
      9) мыналарға: </w:t>
      </w:r>
    </w:p>
    <w:bookmarkEnd w:id="31"/>
    <w:bookmarkStart w:name="z37" w:id="32"/>
    <w:p>
      <w:pPr>
        <w:spacing w:after="0"/>
        <w:ind w:left="0"/>
        <w:jc w:val="both"/>
      </w:pPr>
      <w:r>
        <w:rPr>
          <w:rFonts w:ascii="Times New Roman"/>
          <w:b w:val="false"/>
          <w:i w:val="false"/>
          <w:color w:val="000000"/>
          <w:sz w:val="28"/>
        </w:rPr>
        <w:t xml:space="preserve">
      Қазақстан Республикасының аумағында өндірілген спирттің барлық түріне; </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xml:space="preserve">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 </w:t>
      </w:r>
    </w:p>
    <w:bookmarkEnd w:id="36"/>
    <w:bookmarkStart w:name="z42" w:id="37"/>
    <w:p>
      <w:pPr>
        <w:spacing w:after="0"/>
        <w:ind w:left="0"/>
        <w:jc w:val="both"/>
      </w:pPr>
      <w:r>
        <w:rPr>
          <w:rFonts w:ascii="Times New Roman"/>
          <w:b w:val="false"/>
          <w:i w:val="false"/>
          <w:color w:val="000000"/>
          <w:sz w:val="28"/>
        </w:rPr>
        <w:t xml:space="preserve">
      бензинге (авиациялық бензинді қоспағанда) және дизель отынына акциздер; </w:t>
      </w:r>
    </w:p>
    <w:bookmarkEnd w:id="37"/>
    <w:bookmarkStart w:name="z43" w:id="38"/>
    <w:p>
      <w:pPr>
        <w:spacing w:after="0"/>
        <w:ind w:left="0"/>
        <w:jc w:val="both"/>
      </w:pPr>
      <w:r>
        <w:rPr>
          <w:rFonts w:ascii="Times New Roman"/>
          <w:b w:val="false"/>
          <w:i w:val="false"/>
          <w:color w:val="000000"/>
          <w:sz w:val="28"/>
        </w:rPr>
        <w:t xml:space="preserve">
      10) аудандық маңызы бар қала, ауыл, кент аумағында орналасқан жер учаскелерін қоспағанда, жер учаскелерін пайдаланғаны үшін төлемақы; </w:t>
      </w:r>
    </w:p>
    <w:bookmarkEnd w:id="38"/>
    <w:bookmarkStart w:name="z44" w:id="39"/>
    <w:p>
      <w:pPr>
        <w:spacing w:after="0"/>
        <w:ind w:left="0"/>
        <w:jc w:val="both"/>
      </w:pPr>
      <w:r>
        <w:rPr>
          <w:rFonts w:ascii="Times New Roman"/>
          <w:b w:val="false"/>
          <w:i w:val="false"/>
          <w:color w:val="000000"/>
          <w:sz w:val="28"/>
        </w:rPr>
        <w:t xml:space="preserve">
      11) қызметтің жекелеген түрлерімен айналысу құқығы үшін лицензиялық алым; </w:t>
      </w:r>
    </w:p>
    <w:bookmarkEnd w:id="39"/>
    <w:bookmarkStart w:name="z45" w:id="40"/>
    <w:p>
      <w:pPr>
        <w:spacing w:after="0"/>
        <w:ind w:left="0"/>
        <w:jc w:val="both"/>
      </w:pPr>
      <w:r>
        <w:rPr>
          <w:rFonts w:ascii="Times New Roman"/>
          <w:b w:val="false"/>
          <w:i w:val="false"/>
          <w:color w:val="000000"/>
          <w:sz w:val="28"/>
        </w:rPr>
        <w:t xml:space="preserve">
      12) қызметтің жекелеген түрлерiмен айналысуға лицензияларды пайдаланғаны үшін төлемақы; </w:t>
      </w:r>
    </w:p>
    <w:bookmarkEnd w:id="40"/>
    <w:bookmarkStart w:name="z46" w:id="41"/>
    <w:p>
      <w:pPr>
        <w:spacing w:after="0"/>
        <w:ind w:left="0"/>
        <w:jc w:val="both"/>
      </w:pPr>
      <w:r>
        <w:rPr>
          <w:rFonts w:ascii="Times New Roman"/>
          <w:b w:val="false"/>
          <w:i w:val="false"/>
          <w:color w:val="000000"/>
          <w:sz w:val="28"/>
        </w:rPr>
        <w:t xml:space="preserve">
      13)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 </w:t>
      </w:r>
    </w:p>
    <w:bookmarkEnd w:id="41"/>
    <w:bookmarkStart w:name="z47" w:id="42"/>
    <w:p>
      <w:pPr>
        <w:spacing w:after="0"/>
        <w:ind w:left="0"/>
        <w:jc w:val="both"/>
      </w:pPr>
      <w:r>
        <w:rPr>
          <w:rFonts w:ascii="Times New Roman"/>
          <w:b w:val="false"/>
          <w:i w:val="false"/>
          <w:color w:val="000000"/>
          <w:sz w:val="28"/>
        </w:rPr>
        <w:t xml:space="preserve">
      14) көлік құралдарын мемлекеттік тіркегені, сондай-ақ оларды қайта тіркегені үшін алым; </w:t>
      </w:r>
    </w:p>
    <w:bookmarkEnd w:id="42"/>
    <w:bookmarkStart w:name="z48" w:id="43"/>
    <w:p>
      <w:pPr>
        <w:spacing w:after="0"/>
        <w:ind w:left="0"/>
        <w:jc w:val="both"/>
      </w:pPr>
      <w:r>
        <w:rPr>
          <w:rFonts w:ascii="Times New Roman"/>
          <w:b w:val="false"/>
          <w:i w:val="false"/>
          <w:color w:val="000000"/>
          <w:sz w:val="28"/>
        </w:rPr>
        <w:t xml:space="preserve">
      15) жылжымалы мүлік кепілін және кеменің немесе жасалып жатқан кеменің ипотекасын мемлекеттік тіркегені үшін алым; </w:t>
      </w:r>
    </w:p>
    <w:bookmarkEnd w:id="43"/>
    <w:bookmarkStart w:name="z49" w:id="44"/>
    <w:p>
      <w:pPr>
        <w:spacing w:after="0"/>
        <w:ind w:left="0"/>
        <w:jc w:val="both"/>
      </w:pPr>
      <w:r>
        <w:rPr>
          <w:rFonts w:ascii="Times New Roman"/>
          <w:b w:val="false"/>
          <w:i w:val="false"/>
          <w:color w:val="000000"/>
          <w:sz w:val="28"/>
        </w:rPr>
        <w:t xml:space="preserve">
      16)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 </w:t>
      </w:r>
    </w:p>
    <w:bookmarkEnd w:id="44"/>
    <w:bookmarkStart w:name="z50" w:id="45"/>
    <w:p>
      <w:pPr>
        <w:spacing w:after="0"/>
        <w:ind w:left="0"/>
        <w:jc w:val="both"/>
      </w:pPr>
      <w:r>
        <w:rPr>
          <w:rFonts w:ascii="Times New Roman"/>
          <w:b w:val="false"/>
          <w:i w:val="false"/>
          <w:color w:val="000000"/>
          <w:sz w:val="28"/>
        </w:rPr>
        <w:t>
      17) республикалық бюджет есебіне жазылатын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xml:space="preserve">
      3. Аудандық бюджеттің кірістері келесі салықтық емес түсімдер есебінен қалыптасатыны белгіленсін: </w:t>
      </w:r>
    </w:p>
    <w:bookmarkEnd w:id="46"/>
    <w:bookmarkStart w:name="z52" w:id="47"/>
    <w:p>
      <w:pPr>
        <w:spacing w:after="0"/>
        <w:ind w:left="0"/>
        <w:jc w:val="both"/>
      </w:pPr>
      <w:r>
        <w:rPr>
          <w:rFonts w:ascii="Times New Roman"/>
          <w:b w:val="false"/>
          <w:i w:val="false"/>
          <w:color w:val="000000"/>
          <w:sz w:val="28"/>
        </w:rPr>
        <w:t xml:space="preserve">
      1) коммуналдық меншіктен түсетін кірістер: </w:t>
      </w:r>
    </w:p>
    <w:bookmarkEnd w:id="47"/>
    <w:bookmarkStart w:name="z53" w:id="48"/>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 бойынша дивидендтер;</w:t>
      </w:r>
    </w:p>
    <w:bookmarkEnd w:id="49"/>
    <w:bookmarkStart w:name="z55" w:id="50"/>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6"/>
    <w:bookmarkStart w:name="z62" w:id="57"/>
    <w:p>
      <w:pPr>
        <w:spacing w:after="0"/>
        <w:ind w:left="0"/>
        <w:jc w:val="both"/>
      </w:pPr>
      <w:r>
        <w:rPr>
          <w:rFonts w:ascii="Times New Roman"/>
          <w:b w:val="false"/>
          <w:i w:val="false"/>
          <w:color w:val="000000"/>
          <w:sz w:val="28"/>
        </w:rPr>
        <w:t xml:space="preserve">
      5) жер қойнауын пайдаланушылардың облыстық мәслихат белгілеген кірістерді бөлу нормативтеріне сәйкес облыстың әлеуметтік-экономикалық дамуы және оның инфрақұрылымын дамыту үшін аударымдары; </w:t>
      </w:r>
    </w:p>
    <w:bookmarkEnd w:id="57"/>
    <w:bookmarkStart w:name="z63" w:id="58"/>
    <w:p>
      <w:pPr>
        <w:spacing w:after="0"/>
        <w:ind w:left="0"/>
        <w:jc w:val="both"/>
      </w:pPr>
      <w:r>
        <w:rPr>
          <w:rFonts w:ascii="Times New Roman"/>
          <w:b w:val="false"/>
          <w:i w:val="false"/>
          <w:color w:val="000000"/>
          <w:sz w:val="28"/>
        </w:rPr>
        <w:t>
      6) аудандық бюджетке түсетін басқа да салықтық емес түсімдер.</w:t>
      </w:r>
    </w:p>
    <w:bookmarkEnd w:id="58"/>
    <w:bookmarkStart w:name="z64" w:id="59"/>
    <w:p>
      <w:pPr>
        <w:spacing w:after="0"/>
        <w:ind w:left="0"/>
        <w:jc w:val="both"/>
      </w:pPr>
      <w:r>
        <w:rPr>
          <w:rFonts w:ascii="Times New Roman"/>
          <w:b w:val="false"/>
          <w:i w:val="false"/>
          <w:color w:val="000000"/>
          <w:sz w:val="28"/>
        </w:rPr>
        <w:t xml:space="preserve">
      4. Аудандық бюджеттің кірістері негізгі капиталды сатудан түсетін түсімдер есебінен қалыптасатыны белгіленсін: </w:t>
      </w:r>
    </w:p>
    <w:bookmarkEnd w:id="59"/>
    <w:bookmarkStart w:name="z65" w:id="60"/>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60"/>
    <w:bookmarkStart w:name="z66" w:id="61"/>
    <w:p>
      <w:pPr>
        <w:spacing w:after="0"/>
        <w:ind w:left="0"/>
        <w:jc w:val="both"/>
      </w:pPr>
      <w:r>
        <w:rPr>
          <w:rFonts w:ascii="Times New Roman"/>
          <w:b w:val="false"/>
          <w:i w:val="false"/>
          <w:color w:val="000000"/>
          <w:sz w:val="28"/>
        </w:rPr>
        <w:t xml:space="preserve">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 </w:t>
      </w:r>
    </w:p>
    <w:bookmarkEnd w:id="61"/>
    <w:bookmarkStart w:name="z67" w:id="62"/>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2"/>
    <w:bookmarkStart w:name="z68" w:id="63"/>
    <w:p>
      <w:pPr>
        <w:spacing w:after="0"/>
        <w:ind w:left="0"/>
        <w:jc w:val="both"/>
      </w:pPr>
      <w:r>
        <w:rPr>
          <w:rFonts w:ascii="Times New Roman"/>
          <w:b w:val="false"/>
          <w:i w:val="false"/>
          <w:color w:val="000000"/>
          <w:sz w:val="28"/>
        </w:rPr>
        <w:t>
      5. Аудандық бюджетке түсетін трансферттер облыстық бюджеттен және ауылдық округтер бюджеттерінен түсетін трансферттер болып белгіленсін.</w:t>
      </w:r>
    </w:p>
    <w:bookmarkEnd w:id="63"/>
    <w:bookmarkStart w:name="z69" w:id="64"/>
    <w:p>
      <w:pPr>
        <w:spacing w:after="0"/>
        <w:ind w:left="0"/>
        <w:jc w:val="both"/>
      </w:pPr>
      <w:r>
        <w:rPr>
          <w:rFonts w:ascii="Times New Roman"/>
          <w:b w:val="false"/>
          <w:i w:val="false"/>
          <w:color w:val="000000"/>
          <w:sz w:val="28"/>
        </w:rPr>
        <w:t>
      6. Аудандық бюджетке аудандық бюджеттен берілген несиелерді өтеуден, ауданның коммуналдық меншігіндегі мемлекеттің қаржы активтерін сатудан, ауданның жергілікті атқарушы органының несиелерінен түсетін түсімдер қамтылатыны белгіленсін.</w:t>
      </w:r>
    </w:p>
    <w:bookmarkEnd w:id="64"/>
    <w:bookmarkStart w:name="z70" w:id="65"/>
    <w:p>
      <w:pPr>
        <w:spacing w:after="0"/>
        <w:ind w:left="0"/>
        <w:jc w:val="both"/>
      </w:pPr>
      <w:r>
        <w:rPr>
          <w:rFonts w:ascii="Times New Roman"/>
          <w:b w:val="false"/>
          <w:i w:val="false"/>
          <w:color w:val="000000"/>
          <w:sz w:val="28"/>
        </w:rPr>
        <w:t>
      7. Аудандық бюджетке облыстық бюджеттен берiлетiн субвенциялар 1 909 127 мың теңге сомасында қарастырылсын.</w:t>
      </w:r>
    </w:p>
    <w:bookmarkEnd w:id="65"/>
    <w:bookmarkStart w:name="z71" w:id="66"/>
    <w:p>
      <w:pPr>
        <w:spacing w:after="0"/>
        <w:ind w:left="0"/>
        <w:jc w:val="both"/>
      </w:pPr>
      <w:r>
        <w:rPr>
          <w:rFonts w:ascii="Times New Roman"/>
          <w:b w:val="false"/>
          <w:i w:val="false"/>
          <w:color w:val="000000"/>
          <w:sz w:val="28"/>
        </w:rPr>
        <w:t>
      8. Ауданның жергілікті атқарушы органының 2024 жылға резерві 17 309 мың теңге көлемінде бекітілсін.</w:t>
      </w:r>
    </w:p>
    <w:bookmarkEnd w:id="66"/>
    <w:bookmarkStart w:name="z72" w:id="67"/>
    <w:p>
      <w:pPr>
        <w:spacing w:after="0"/>
        <w:ind w:left="0"/>
        <w:jc w:val="both"/>
      </w:pPr>
      <w:r>
        <w:rPr>
          <w:rFonts w:ascii="Times New Roman"/>
          <w:b w:val="false"/>
          <w:i w:val="false"/>
          <w:color w:val="000000"/>
          <w:sz w:val="28"/>
        </w:rPr>
        <w:t>
      9. Ауылдық округтердің бюджеттеріне аудандық бюджеттен берілетін субвенциялар 4-қосымшаға сәйкес қарастырылсын.</w:t>
      </w:r>
    </w:p>
    <w:bookmarkEnd w:id="67"/>
    <w:bookmarkStart w:name="z73" w:id="68"/>
    <w:p>
      <w:pPr>
        <w:spacing w:after="0"/>
        <w:ind w:left="0"/>
        <w:jc w:val="both"/>
      </w:pPr>
      <w:r>
        <w:rPr>
          <w:rFonts w:ascii="Times New Roman"/>
          <w:b w:val="false"/>
          <w:i w:val="false"/>
          <w:color w:val="000000"/>
          <w:sz w:val="28"/>
        </w:rPr>
        <w:t>
      10. 2024 жылдың аудан бюджетінің шығындарында 451.007. "Жергілікті өкілді органдардың шешімі бойынша мұқтаж азаматтардың жекелеген санаттарына әлеуметтік көмек" бюджеттік бағдарламасы бойынша 5-қосымшаға сәйкес мұқтаж азаматтардың жекелеген санаттарына әлеуметтік көмек қарастырылатыны белгіленсін.</w:t>
      </w:r>
    </w:p>
    <w:bookmarkEnd w:id="68"/>
    <w:bookmarkStart w:name="z74" w:id="69"/>
    <w:p>
      <w:pPr>
        <w:spacing w:after="0"/>
        <w:ind w:left="0"/>
        <w:jc w:val="both"/>
      </w:pPr>
      <w:r>
        <w:rPr>
          <w:rFonts w:ascii="Times New Roman"/>
          <w:b w:val="false"/>
          <w:i w:val="false"/>
          <w:color w:val="000000"/>
          <w:sz w:val="28"/>
        </w:rPr>
        <w:t>
      11. 2024 жылға арналған аудандық бюджетте республикалық бюджеттен берілетін мамандарға әлеуметтік қолдау көрсету шараларын жүзеге асыруға арналған бюджеттік кредиттер ескерілсін.</w:t>
      </w:r>
    </w:p>
    <w:bookmarkEnd w:id="69"/>
    <w:bookmarkStart w:name="z75" w:id="70"/>
    <w:p>
      <w:pPr>
        <w:spacing w:after="0"/>
        <w:ind w:left="0"/>
        <w:jc w:val="both"/>
      </w:pPr>
      <w:r>
        <w:rPr>
          <w:rFonts w:ascii="Times New Roman"/>
          <w:b w:val="false"/>
          <w:i w:val="false"/>
          <w:color w:val="000000"/>
          <w:sz w:val="28"/>
        </w:rPr>
        <w:t xml:space="preserve">
      12. 2024 жылға арналған аудандық бюджетте "Қуатты өңірлер - ел дамуының драйвері" ұлттық жобасы аясында ауылдық елді мекендердегі сумен жабдықтау және су бұру жүйесін дамытуға Қазақстан Республикасының Ұлттық қорынан берілетін нысаналы трансферт ескерілсін. </w:t>
      </w:r>
    </w:p>
    <w:bookmarkEnd w:id="70"/>
    <w:bookmarkStart w:name="z76" w:id="71"/>
    <w:p>
      <w:pPr>
        <w:spacing w:after="0"/>
        <w:ind w:left="0"/>
        <w:jc w:val="both"/>
      </w:pPr>
      <w:r>
        <w:rPr>
          <w:rFonts w:ascii="Times New Roman"/>
          <w:b w:val="false"/>
          <w:i w:val="false"/>
          <w:color w:val="000000"/>
          <w:sz w:val="28"/>
        </w:rPr>
        <w:t>
      Көрсетілген дамытуға Қазақстан Республикасының Ұлттық қорынан берілетін нысаналы трансфертті бөлу Солтүстік Қазақстан облысы Уәлиханов ауданы әкімдігінің "2024-2026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bookmarkEnd w:id="71"/>
    <w:bookmarkStart w:name="z77" w:id="72"/>
    <w:p>
      <w:pPr>
        <w:spacing w:after="0"/>
        <w:ind w:left="0"/>
        <w:jc w:val="both"/>
      </w:pPr>
      <w:r>
        <w:rPr>
          <w:rFonts w:ascii="Times New Roman"/>
          <w:b w:val="false"/>
          <w:i w:val="false"/>
          <w:color w:val="000000"/>
          <w:sz w:val="28"/>
        </w:rPr>
        <w:t xml:space="preserve">
      13. 2024 жылға арналған аудандық бюджетте республикалық бюджеттен нысаналы трансферттер ескерілсін, оның ішінде: </w:t>
      </w:r>
    </w:p>
    <w:bookmarkEnd w:id="72"/>
    <w:bookmarkStart w:name="z78" w:id="73"/>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инфрақұрылымдарды дамытуға;</w:t>
      </w:r>
    </w:p>
    <w:bookmarkEnd w:id="73"/>
    <w:bookmarkStart w:name="z79" w:id="74"/>
    <w:p>
      <w:pPr>
        <w:spacing w:after="0"/>
        <w:ind w:left="0"/>
        <w:jc w:val="both"/>
      </w:pPr>
      <w:r>
        <w:rPr>
          <w:rFonts w:ascii="Times New Roman"/>
          <w:b w:val="false"/>
          <w:i w:val="false"/>
          <w:color w:val="000000"/>
          <w:sz w:val="28"/>
        </w:rPr>
        <w:t>
      2) мүгедектігі бар адамдарды гигиеналық құралдармен қамтамасыз ету нормаларын ұлғайтуға;</w:t>
      </w:r>
    </w:p>
    <w:bookmarkEnd w:id="74"/>
    <w:bookmarkStart w:name="z80" w:id="75"/>
    <w:p>
      <w:pPr>
        <w:spacing w:after="0"/>
        <w:ind w:left="0"/>
        <w:jc w:val="both"/>
      </w:pPr>
      <w:r>
        <w:rPr>
          <w:rFonts w:ascii="Times New Roman"/>
          <w:b w:val="false"/>
          <w:i w:val="false"/>
          <w:color w:val="000000"/>
          <w:sz w:val="28"/>
        </w:rPr>
        <w:t>
      3) санаторлық-курорттық емделуге;</w:t>
      </w:r>
    </w:p>
    <w:bookmarkEnd w:id="75"/>
    <w:bookmarkStart w:name="z81" w:id="76"/>
    <w:p>
      <w:pPr>
        <w:spacing w:after="0"/>
        <w:ind w:left="0"/>
        <w:jc w:val="both"/>
      </w:pPr>
      <w:r>
        <w:rPr>
          <w:rFonts w:ascii="Times New Roman"/>
          <w:b w:val="false"/>
          <w:i w:val="false"/>
          <w:color w:val="000000"/>
          <w:sz w:val="28"/>
        </w:rPr>
        <w:t>
      4) халықтың әлеуметтік осал топтары үшін коммуналдық тұрғын үй қорынан тұрғын үй сатып алуға;</w:t>
      </w:r>
    </w:p>
    <w:bookmarkEnd w:id="76"/>
    <w:bookmarkStart w:name="z82" w:id="77"/>
    <w:p>
      <w:pPr>
        <w:spacing w:after="0"/>
        <w:ind w:left="0"/>
        <w:jc w:val="both"/>
      </w:pPr>
      <w:r>
        <w:rPr>
          <w:rFonts w:ascii="Times New Roman"/>
          <w:b w:val="false"/>
          <w:i w:val="false"/>
          <w:color w:val="000000"/>
          <w:sz w:val="28"/>
        </w:rPr>
        <w:t xml:space="preserve">
      5)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bookmarkEnd w:id="77"/>
    <w:bookmarkStart w:name="z83" w:id="78"/>
    <w:p>
      <w:pPr>
        <w:spacing w:after="0"/>
        <w:ind w:left="0"/>
        <w:jc w:val="both"/>
      </w:pPr>
      <w:r>
        <w:rPr>
          <w:rFonts w:ascii="Times New Roman"/>
          <w:b w:val="false"/>
          <w:i w:val="false"/>
          <w:color w:val="000000"/>
          <w:sz w:val="28"/>
        </w:rPr>
        <w:t>
      Көрсетілген республикалық бюджеттен нысаналы трансферттерді бөлу Солтүстік Қазақстан облысы Уәлиханов ауданы әкімдігінің "2024-2026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bookmarkEnd w:id="78"/>
    <w:bookmarkStart w:name="z84" w:id="79"/>
    <w:p>
      <w:pPr>
        <w:spacing w:after="0"/>
        <w:ind w:left="0"/>
        <w:jc w:val="both"/>
      </w:pPr>
      <w:r>
        <w:rPr>
          <w:rFonts w:ascii="Times New Roman"/>
          <w:b w:val="false"/>
          <w:i w:val="false"/>
          <w:color w:val="000000"/>
          <w:sz w:val="28"/>
        </w:rPr>
        <w:t>
      1) санаторлық-курорттық емделуге;</w:t>
      </w:r>
    </w:p>
    <w:bookmarkEnd w:id="79"/>
    <w:p>
      <w:pPr>
        <w:spacing w:after="0"/>
        <w:ind w:left="0"/>
        <w:jc w:val="both"/>
      </w:pPr>
      <w:r>
        <w:rPr>
          <w:rFonts w:ascii="Times New Roman"/>
          <w:b w:val="false"/>
          <w:i w:val="false"/>
          <w:color w:val="000000"/>
          <w:sz w:val="28"/>
        </w:rPr>
        <w:t>
      2) протездік-ортопедиялық құралдарға;</w:t>
      </w:r>
    </w:p>
    <w:p>
      <w:pPr>
        <w:spacing w:after="0"/>
        <w:ind w:left="0"/>
        <w:jc w:val="both"/>
      </w:pPr>
      <w:r>
        <w:rPr>
          <w:rFonts w:ascii="Times New Roman"/>
          <w:b w:val="false"/>
          <w:i w:val="false"/>
          <w:color w:val="000000"/>
          <w:sz w:val="28"/>
        </w:rPr>
        <w:t>
      3) сурдотехникалық құралдарға;</w:t>
      </w:r>
    </w:p>
    <w:p>
      <w:pPr>
        <w:spacing w:after="0"/>
        <w:ind w:left="0"/>
        <w:jc w:val="both"/>
      </w:pPr>
      <w:r>
        <w:rPr>
          <w:rFonts w:ascii="Times New Roman"/>
          <w:b w:val="false"/>
          <w:i w:val="false"/>
          <w:color w:val="000000"/>
          <w:sz w:val="28"/>
        </w:rPr>
        <w:t>
      4) тифлотехникалық құралдарға;</w:t>
      </w:r>
    </w:p>
    <w:p>
      <w:pPr>
        <w:spacing w:after="0"/>
        <w:ind w:left="0"/>
        <w:jc w:val="both"/>
      </w:pPr>
      <w:r>
        <w:rPr>
          <w:rFonts w:ascii="Times New Roman"/>
          <w:b w:val="false"/>
          <w:i w:val="false"/>
          <w:color w:val="000000"/>
          <w:sz w:val="28"/>
        </w:rPr>
        <w:t>
      5) арнайы қозғалыс құралдарына (кресло-арбалар);</w:t>
      </w:r>
    </w:p>
    <w:p>
      <w:pPr>
        <w:spacing w:after="0"/>
        <w:ind w:left="0"/>
        <w:jc w:val="both"/>
      </w:pPr>
      <w:r>
        <w:rPr>
          <w:rFonts w:ascii="Times New Roman"/>
          <w:b w:val="false"/>
          <w:i w:val="false"/>
          <w:color w:val="000000"/>
          <w:sz w:val="28"/>
        </w:rPr>
        <w:t>
      6) KTUL-336 "Өндіріс-Жұмысшы-Мырзағұл" аудандық маңызы бар автомобиль жолын орташа жөндеуге;</w:t>
      </w:r>
    </w:p>
    <w:p>
      <w:pPr>
        <w:spacing w:after="0"/>
        <w:ind w:left="0"/>
        <w:jc w:val="both"/>
      </w:pPr>
      <w:r>
        <w:rPr>
          <w:rFonts w:ascii="Times New Roman"/>
          <w:b w:val="false"/>
          <w:i w:val="false"/>
          <w:color w:val="000000"/>
          <w:sz w:val="28"/>
        </w:rPr>
        <w:t>
      7) КТUL-100 "Көктерек-Тоспа-Жасқайрат-Қайрат" аудандық маңызы бар автомобиль жолының орташа жөндеуге;</w:t>
      </w:r>
    </w:p>
    <w:p>
      <w:pPr>
        <w:spacing w:after="0"/>
        <w:ind w:left="0"/>
        <w:jc w:val="both"/>
      </w:pPr>
      <w:r>
        <w:rPr>
          <w:rFonts w:ascii="Times New Roman"/>
          <w:b w:val="false"/>
          <w:i w:val="false"/>
          <w:color w:val="000000"/>
          <w:sz w:val="28"/>
        </w:rPr>
        <w:t>
      8) аудандық маңызы бар жолдарын күтіп ұстауға;</w:t>
      </w:r>
    </w:p>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10) орталықтандырылған кітапхана жүйесінің ғимаратын күрделі жөндеуге;</w:t>
      </w:r>
    </w:p>
    <w:p>
      <w:pPr>
        <w:spacing w:after="0"/>
        <w:ind w:left="0"/>
        <w:jc w:val="both"/>
      </w:pPr>
      <w:r>
        <w:rPr>
          <w:rFonts w:ascii="Times New Roman"/>
          <w:b w:val="false"/>
          <w:i w:val="false"/>
          <w:color w:val="000000"/>
          <w:sz w:val="28"/>
        </w:rPr>
        <w:t>
      11) ауылдық елді мекендерді дамыту және салу схемаларын кезең-кезеңімен әзірлеу және түзету үшін;</w:t>
      </w:r>
    </w:p>
    <w:p>
      <w:pPr>
        <w:spacing w:after="0"/>
        <w:ind w:left="0"/>
        <w:jc w:val="both"/>
      </w:pPr>
      <w:r>
        <w:rPr>
          <w:rFonts w:ascii="Times New Roman"/>
          <w:b w:val="false"/>
          <w:i w:val="false"/>
          <w:color w:val="000000"/>
          <w:sz w:val="28"/>
        </w:rPr>
        <w:t>
      12) металлдан жасалған, жылытылатын контейнерді сатып алу үшін;</w:t>
      </w:r>
    </w:p>
    <w:p>
      <w:pPr>
        <w:spacing w:after="0"/>
        <w:ind w:left="0"/>
        <w:jc w:val="both"/>
      </w:pPr>
      <w:r>
        <w:rPr>
          <w:rFonts w:ascii="Times New Roman"/>
          <w:b w:val="false"/>
          <w:i w:val="false"/>
          <w:color w:val="000000"/>
          <w:sz w:val="28"/>
        </w:rPr>
        <w:t>
      13) металлдан жасалған, жылытылатын, доңғалақтардағы контейнерді сатып алу үшін;</w:t>
      </w:r>
    </w:p>
    <w:p>
      <w:pPr>
        <w:spacing w:after="0"/>
        <w:ind w:left="0"/>
        <w:jc w:val="both"/>
      </w:pPr>
      <w:r>
        <w:rPr>
          <w:rFonts w:ascii="Times New Roman"/>
          <w:b w:val="false"/>
          <w:i w:val="false"/>
          <w:color w:val="000000"/>
          <w:sz w:val="28"/>
        </w:rPr>
        <w:t xml:space="preserve">
      14) Кеңес әскерлерінің шектеулі контингентінің Ауғанстан Демократиялық Республикасынан шығарылғанына 35 жыл толуына орай біржолғы ақшалай төлем төлеу үшін. </w:t>
      </w:r>
    </w:p>
    <w:p>
      <w:pPr>
        <w:spacing w:after="0"/>
        <w:ind w:left="0"/>
        <w:jc w:val="both"/>
      </w:pPr>
      <w:r>
        <w:rPr>
          <w:rFonts w:ascii="Times New Roman"/>
          <w:b w:val="false"/>
          <w:i w:val="false"/>
          <w:color w:val="000000"/>
          <w:sz w:val="28"/>
        </w:rPr>
        <w:t>
      Көрсетілген облыстық бюджеттен нысаналы трансферттерді бөлу Солтүстік Қазақстан облысы Уәлиханов ауданы әкімдігінің "2024-2026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Уәлиханов ауданы мәслихатының 19.03.2024 </w:t>
      </w:r>
      <w:r>
        <w:rPr>
          <w:rFonts w:ascii="Times New Roman"/>
          <w:b w:val="false"/>
          <w:i w:val="false"/>
          <w:color w:val="000000"/>
          <w:sz w:val="28"/>
        </w:rPr>
        <w:t>№ 2-16 с</w:t>
      </w:r>
      <w:r>
        <w:rPr>
          <w:rFonts w:ascii="Times New Roman"/>
          <w:b w:val="false"/>
          <w:i w:val="false"/>
          <w:color w:val="ff0000"/>
          <w:sz w:val="28"/>
        </w:rPr>
        <w:t xml:space="preserve">  (01.01.2024 бастап қолданысқа енгізіледі); 25.06.2024 </w:t>
      </w:r>
      <w:r>
        <w:rPr>
          <w:rFonts w:ascii="Times New Roman"/>
          <w:b w:val="false"/>
          <w:i w:val="false"/>
          <w:color w:val="000000"/>
          <w:sz w:val="28"/>
        </w:rPr>
        <w:t>№ 2-19 с</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99" w:id="80"/>
    <w:p>
      <w:pPr>
        <w:spacing w:after="0"/>
        <w:ind w:left="0"/>
        <w:jc w:val="both"/>
      </w:pPr>
      <w:r>
        <w:rPr>
          <w:rFonts w:ascii="Times New Roman"/>
          <w:b w:val="false"/>
          <w:i w:val="false"/>
          <w:color w:val="000000"/>
          <w:sz w:val="28"/>
        </w:rPr>
        <w:t>
      15. 2024 жылға арналған аудандық бюджетте ауылдық округтердің бюджеттеріне нысаналы трансферттер қарастырылсын.</w:t>
      </w:r>
    </w:p>
    <w:bookmarkEnd w:id="80"/>
    <w:bookmarkStart w:name="z100" w:id="81"/>
    <w:p>
      <w:pPr>
        <w:spacing w:after="0"/>
        <w:ind w:left="0"/>
        <w:jc w:val="both"/>
      </w:pPr>
      <w:r>
        <w:rPr>
          <w:rFonts w:ascii="Times New Roman"/>
          <w:b w:val="false"/>
          <w:i w:val="false"/>
          <w:color w:val="000000"/>
          <w:sz w:val="28"/>
        </w:rPr>
        <w:t>
      Көрсетілген аудандық бюджеттен нысаналы трансферттерді бөлу Солтүстік Қазақстан облысы Уәлиханов ауданы әкімдігінің "2024-2026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bookmarkEnd w:id="81"/>
    <w:p>
      <w:pPr>
        <w:spacing w:after="0"/>
        <w:ind w:left="0"/>
        <w:jc w:val="both"/>
      </w:pPr>
      <w:r>
        <w:rPr>
          <w:rFonts w:ascii="Times New Roman"/>
          <w:b w:val="false"/>
          <w:i w:val="false"/>
          <w:color w:val="000000"/>
          <w:sz w:val="28"/>
        </w:rPr>
        <w:t>
      15-1. 6-қосымшаға сәйкес 2024 жылғы 1 қаңтарға қалыптасқан бос қалдықтар есебінен 2024 жылға арналған аудандық бюджет шығыстары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15-1 в соответствии с решением Уалихановского районного маслихата Северо-Казахстанской области от 19.03.2024 </w:t>
      </w:r>
      <w:r>
        <w:rPr>
          <w:rFonts w:ascii="Times New Roman"/>
          <w:b w:val="false"/>
          <w:i w:val="false"/>
          <w:color w:val="000000"/>
          <w:sz w:val="28"/>
        </w:rPr>
        <w:t>№ 2-16 с</w:t>
      </w:r>
      <w:r>
        <w:rPr>
          <w:rFonts w:ascii="Times New Roman"/>
          <w:b w:val="false"/>
          <w:i w:val="false"/>
          <w:color w:val="ff0000"/>
          <w:sz w:val="28"/>
        </w:rPr>
        <w:t xml:space="preserve"> с (вводится в действие с 01.01.2024).</w:t>
      </w: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16. Осы шешім 2024 жылғы 1 қаңтардан бастап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c шешіміне 1-қосымша</w:t>
            </w:r>
          </w:p>
        </w:tc>
      </w:tr>
    </w:tbl>
    <w:bookmarkStart w:name="z106" w:id="83"/>
    <w:p>
      <w:pPr>
        <w:spacing w:after="0"/>
        <w:ind w:left="0"/>
        <w:jc w:val="left"/>
      </w:pPr>
      <w:r>
        <w:rPr>
          <w:rFonts w:ascii="Times New Roman"/>
          <w:b/>
          <w:i w:val="false"/>
          <w:color w:val="000000"/>
        </w:rPr>
        <w:t xml:space="preserve">  2024 жылға арналған Солтүстік Қазақстан облысы Уәлиханов ауданының бюджеті</w:t>
      </w:r>
    </w:p>
    <w:bookmarkEnd w:id="8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ауданы мәслихатының 19.03.2024 </w:t>
      </w:r>
      <w:r>
        <w:rPr>
          <w:rFonts w:ascii="Times New Roman"/>
          <w:b w:val="false"/>
          <w:i w:val="false"/>
          <w:color w:val="ff0000"/>
          <w:sz w:val="28"/>
        </w:rPr>
        <w:t>№ 2-16 с</w:t>
      </w:r>
      <w:r>
        <w:rPr>
          <w:rFonts w:ascii="Times New Roman"/>
          <w:b w:val="false"/>
          <w:i w:val="false"/>
          <w:color w:val="ff0000"/>
          <w:sz w:val="28"/>
        </w:rPr>
        <w:t xml:space="preserve"> (01.01.2024 бастап қолданысқа енгізіледі); 25.06.2024 </w:t>
      </w:r>
      <w:r>
        <w:rPr>
          <w:rFonts w:ascii="Times New Roman"/>
          <w:b w:val="false"/>
          <w:i w:val="false"/>
          <w:color w:val="ff0000"/>
          <w:sz w:val="28"/>
        </w:rPr>
        <w:t>№ 2-19 с</w:t>
      </w:r>
      <w:r>
        <w:rPr>
          <w:rFonts w:ascii="Times New Roman"/>
          <w:b w:val="false"/>
          <w:i w:val="false"/>
          <w:color w:val="ff0000"/>
          <w:sz w:val="28"/>
        </w:rPr>
        <w:t xml:space="preserve"> (01.01.2024 бастап қолданысқа енгізіледі); 15.08.2024 </w:t>
      </w:r>
      <w:r>
        <w:rPr>
          <w:rFonts w:ascii="Times New Roman"/>
          <w:b w:val="false"/>
          <w:i w:val="false"/>
          <w:color w:val="ff0000"/>
          <w:sz w:val="28"/>
        </w:rPr>
        <w:t>№ 3-21 с</w:t>
      </w:r>
      <w:r>
        <w:rPr>
          <w:rFonts w:ascii="Times New Roman"/>
          <w:b w:val="false"/>
          <w:i w:val="false"/>
          <w:color w:val="ff0000"/>
          <w:sz w:val="28"/>
        </w:rPr>
        <w:t xml:space="preserve"> (01.01.2024 бастап қолданысқа енгізіледі); 13.11.2024 </w:t>
      </w:r>
      <w:r>
        <w:rPr>
          <w:rFonts w:ascii="Times New Roman"/>
          <w:b w:val="false"/>
          <w:i w:val="false"/>
          <w:color w:val="ff0000"/>
          <w:sz w:val="28"/>
        </w:rPr>
        <w:t>№ 2-23 с</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4 945 919,5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w:t>
            </w:r>
          </w:p>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c шешіміне 2-қосымша</w:t>
            </w:r>
          </w:p>
        </w:tc>
      </w:tr>
    </w:tbl>
    <w:bookmarkStart w:name="z111" w:id="84"/>
    <w:p>
      <w:pPr>
        <w:spacing w:after="0"/>
        <w:ind w:left="0"/>
        <w:jc w:val="left"/>
      </w:pPr>
      <w:r>
        <w:rPr>
          <w:rFonts w:ascii="Times New Roman"/>
          <w:b/>
          <w:i w:val="false"/>
          <w:color w:val="000000"/>
        </w:rPr>
        <w:t xml:space="preserve">  2025 жылға арналған Солтүстік Қазақстан облысы Уәлиханов ауданының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Жалпыға бірдей әскери міндетті атқару шеңберіндегі</w:t>
            </w:r>
          </w:p>
          <w:bookmarkEnd w:id="85"/>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c шешіміне 3-қосымша</w:t>
            </w:r>
          </w:p>
        </w:tc>
      </w:tr>
    </w:tbl>
    <w:bookmarkStart w:name="z116" w:id="86"/>
    <w:p>
      <w:pPr>
        <w:spacing w:after="0"/>
        <w:ind w:left="0"/>
        <w:jc w:val="left"/>
      </w:pPr>
      <w:r>
        <w:rPr>
          <w:rFonts w:ascii="Times New Roman"/>
          <w:b/>
          <w:i w:val="false"/>
          <w:color w:val="000000"/>
        </w:rPr>
        <w:t xml:space="preserve">  2026 жылға арналған Солтүстік Қазақстан облысы Уәлиханов ауданының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Жалпыға бірдей әскери міндетті атқару шеңберіндегі</w:t>
            </w:r>
          </w:p>
          <w:bookmarkEnd w:id="87"/>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c шешіміне 4-қосымша</w:t>
            </w:r>
          </w:p>
        </w:tc>
      </w:tr>
    </w:tbl>
    <w:bookmarkStart w:name="z121" w:id="88"/>
    <w:p>
      <w:pPr>
        <w:spacing w:after="0"/>
        <w:ind w:left="0"/>
        <w:jc w:val="left"/>
      </w:pPr>
      <w:r>
        <w:rPr>
          <w:rFonts w:ascii="Times New Roman"/>
          <w:b/>
          <w:i w:val="false"/>
          <w:color w:val="000000"/>
        </w:rPr>
        <w:t xml:space="preserve"> 2024 жылға арналған ауылдық округтердің бюджеттеріне аудандық бюджеттен берілетін субвенциялардың бөлуі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2023 года № 4-12с</w:t>
            </w:r>
          </w:p>
        </w:tc>
      </w:tr>
    </w:tbl>
    <w:p>
      <w:pPr>
        <w:spacing w:after="0"/>
        <w:ind w:left="0"/>
        <w:jc w:val="left"/>
      </w:pPr>
      <w:r>
        <w:rPr>
          <w:rFonts w:ascii="Times New Roman"/>
          <w:b/>
          <w:i w:val="false"/>
          <w:color w:val="000000"/>
        </w:rPr>
        <w:t xml:space="preserve"> Социальные выплаты отдельным категориям нуждающихся граждан по бюджетной программе 451.007 "Социальная помощь отдельным категориям нуждающихся граждан по решениям местных представительных органов" на 2024 год</w:t>
      </w:r>
    </w:p>
    <w:p>
      <w:pPr>
        <w:spacing w:after="0"/>
        <w:ind w:left="0"/>
        <w:jc w:val="both"/>
      </w:pPr>
      <w:r>
        <w:rPr>
          <w:rFonts w:ascii="Times New Roman"/>
          <w:b w:val="false"/>
          <w:i w:val="false"/>
          <w:color w:val="ff0000"/>
          <w:sz w:val="28"/>
        </w:rPr>
        <w:t xml:space="preserve">
      Сноска. Приложение 5 в редакции решения Уалихановского районного маслихата Северо-Казахстанской области от 19.03.2024 </w:t>
      </w:r>
      <w:r>
        <w:rPr>
          <w:rFonts w:ascii="Times New Roman"/>
          <w:b w:val="false"/>
          <w:i w:val="false"/>
          <w:color w:val="ff0000"/>
          <w:sz w:val="28"/>
        </w:rPr>
        <w:t>№ 2-16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2023 года № 4-12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ауданы мәслихатының 19.03.2024 </w:t>
      </w:r>
      <w:r>
        <w:rPr>
          <w:rFonts w:ascii="Times New Roman"/>
          <w:b w:val="false"/>
          <w:i w:val="false"/>
          <w:color w:val="ff0000"/>
          <w:sz w:val="28"/>
        </w:rPr>
        <w:t>№ 2-16 с</w:t>
      </w:r>
      <w:r>
        <w:rPr>
          <w:rFonts w:ascii="Times New Roman"/>
          <w:b w:val="false"/>
          <w:i w:val="false"/>
          <w:color w:val="ff0000"/>
          <w:sz w:val="28"/>
        </w:rPr>
        <w:t xml:space="preserve"> (01.01.2024 бастап қолданысқа енгізіледі); 25.06.2024 </w:t>
      </w:r>
      <w:r>
        <w:rPr>
          <w:rFonts w:ascii="Times New Roman"/>
          <w:b w:val="false"/>
          <w:i w:val="false"/>
          <w:color w:val="ff0000"/>
          <w:sz w:val="28"/>
        </w:rPr>
        <w:t>№ 2-19 с</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w:t>
            </w:r>
          </w:p>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