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59d7" w14:textId="fd95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3-26 с "2023-2025 жылдарға арналған Уәлиханов ауданы Ақтүйесай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15 қарашадағы № 3-10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Ақтүйесай ауылдық округінің бюджетін бекіту туралы" 2022 жылғы 29 желтоқсандағы №3-26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Уәлиханов ауданы Ақтүйесай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1-1-тармағымен толықтырылсын: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73 931,1 мың теңге: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–2 306,4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1 653,4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69 893,2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74 250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-318,9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3-10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3-26с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Ақтүйесай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қаржыланатын мемлекеттік органдар салатын,сондай-ақ Қазақстан Республикасы Ұлттық Банкінін бюджетінен (шығындар сметасы) ұсталатын және қаржыландырылатын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Ұйымдастырудан түсетін түсімдерді қоспағанда, мемлекеттік органдар салатын, мемлекеттік бюджеттен қаржыландырылатын, сондай –ақ Қазақстан Республикасы Ұлттық Банкінің бюджетінен (шығыстар сметасынан) ұсталатын және қаржыландырылатын айыппұлдар , өсімпұлдар, санкциялар, мұнай секторына, жәбірленушілер қорына,білім беру инфрақұрылымын қолдау қорына және Арнайы мемлекеттік қорға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қөрынан берілетін нысаналы трансферт есебінен республикалық бюджеттен бөлінген пайдаланылмаған (түгел пайдаланылмаған) нысаналы трансферттердін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