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54a2" w14:textId="d125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27 желтоқсандағы № 2-25 с "2023-2025 жылдарға арналған Солтүстік Қазақстан облысы Уәлиханов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30 мамырдағы № 21-4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Солтүстік Қазақстан облысы Уәлиханов ауданының бюджетін бекіту туралы" 2022 жылғы 27 желтоқсандағы № 2-25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7 672 477,4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701 370,3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17 428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6 944 919,1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7 804 988,2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33 386,5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62 121,5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28 735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- 165 897,3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165 897,3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62 100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28 735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132 532,3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Ауданның жергілікті атқарушы органының 2023 жылға резерві 9 019 мың теңге көлемінде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2023 жылға арналған аудандық бюджетте Қазақстан Республикасының Ұлттық қорынан берілетін нысаналы трансферт есебінен нысаналы даму трансферттерінің түсімі ескерілсін,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"Қуатты өңірлер - ел дамуының драйвері" ұлттық жобасы аясында ауылдық елді мекендердегі сумен жабдықтау және су бұру жүйесін дамытуға;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"Ауыл - ел бесігі" жобасы аясында ауылдық елді мекендердегі әлеуметтік және инженерлік инфрақұрылымды дамытуға.";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Солтүстік Қазақстан облысы Уәлиханов ауданы әкімдігінің "2023-2025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аудандық бюджетте облыстық бюджеттен ағымдағы нысаналы трансферттер ескерілсін,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санаторлық-курорттық емделуге;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протездік-ортопедиялық құралдарға;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сурдотехникалық құралдарға;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тифлотехникалық құралдарға;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арнайы қозғалыс құралдарына (кресло-арбалар);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экономикалық ұтқырлық сертификаттарына;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Уәлиханов ауданындағы KTUL-336 "Өндіріс-Жұмысшы-Мырзағұл" аудандық маңызы бар автомобиль жолын орташа жөндеуге;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КТUL-100 "Көктерек-Тоспа-Жасқайрат-Қайрат" автомобиль жолының орташа жөндеуге;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"Ауыл-Ел бесігі" жобасы шеңберінде ауылдық елді мекендердегі әлеуметтік және инженерлік инфрақұрылымдарды дамытуға;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гигиеналық құралдарға;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Әлеуметтік маңызы ауданішілік қатынастар бойынша жолаушылар тасымалдарын субсидиялауға;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Аудандық маңызы бар автомобиль жолдарын күтіп ұстауға.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Солтүстік Қазақстан облысы Уәлиханов ауданы әкімдігінің "2023-2025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2023 жылға арналған аудандық бюджетте облыстық бюджеттен нысаналы даму трансферттерінің түсімі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1)"Қуатты өңірлер - ел дамуының драйвері" ұлттық жобасы аясында ауылдық елді мекендердегі сумен жабдықтау және су бұру жүйесін дамытуға;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"Ауыл - ел бесігі" жобасы аясында ауылдық елді мекендердегі әлеуметтік және инженерлік инфрақұрылымды дамытуға;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Көктерек ауылында демалыс орталығын салуға.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Солтүстік Қазақстан облысы Уәлиханов ауданы әкімдігінің "2023-2025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 c шешіміне 1-қосымша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Солтүстік Қазақстан облысы Уәлиханов ауданының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6 944 919,1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