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0ec6" w14:textId="ad60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желтоқсандағы № 2-13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–264 209,2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9 359,4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2940,8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–251 523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265 912,4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–1 703,2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Ақбұлақ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42 015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 және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осы нысаналы трансферттерді бөлу Уәлиханов ауданы Ақбұлақ ауылдық округі әкімінің "Уәлиханов аудандық мәслихатының "2024-2026 жылдарға арналған Уәлиханов ауданы Ақбұлақ ауылдық округінің бюджетін бекіту туралы" шешімін іске асыру туралы" шешімімен айқындалады.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2024 жылға арналған ауылдық бюджетте "Ауыл-ел бесігі" жобасы шеңберінде әлеуметтік және инженерлік инфрақұрылым бойынша іс-шараларды іске асыру бағдарламасы бойынша Солтүстік Қазақстан облысы Уәлиханов ауданы Ақбұлақ ауылының ішіндегі жолдарды орташа жөндеуге облыстық бюджеттен берілетін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аудандық бюджеттен нысаналы трансферттер ескерілсін: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демалыс орталығын күрделі жөндеуге сараптама жүргізе отырып, жобалау-сметалық құжаттаманы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Ақбұлақ ауылында мал қорымын (биотермиялық шұнқырларды)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округтің бюджетінде қаржылық жылдың басында 1 703,2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2-13с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1-қосымша жаңа редакцияда–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 ); 09.10.2024 </w:t>
      </w:r>
      <w:r>
        <w:rPr>
          <w:rFonts w:ascii="Times New Roman"/>
          <w:b w:val="false"/>
          <w:i w:val="false"/>
          <w:color w:val="ff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2-қосымша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2-13с шешіміне 3-қосымша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Ақбұлақ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268 876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бюджеттің шығыстары бюджет қаражатының бос қалдықтары есебінен әзірленген 2024 жылғы 1 қаңтарда және пайдаланылмаған (толық пайдаланылмаған)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