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342c" w14:textId="0033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12-26 с "2023-2025 жылдарға арналған Уәлиханов ауданы Телжан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2023 жылғы 05 қыркүйектегі № 12-7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Уәлиханов аудандық мәслихатының "2023-2025 жылдарға арналған Уәлиханов ауданы Телжан ауылдық округінің бюджетін бекіту туралы" 2022 жылғы 29 желтоқсандағы № 12-26 с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Уәлиханов ауданы Телжан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243 412,4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1 148,3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242 214,1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243 683,5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-271,1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271,1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271,1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күрделі шығыстарына;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көшелерді жарықтандыруға;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Кобенсай ауылында спорттық-ойын алаңын жайластыруға;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клубты (демалыс орталықты) күтіп ұстауға;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автомобиль жолдарының жұмыс істеуін қамтамасыз етуге;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бағалау жүргізуге.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Көрсетілген нысаналы трансферттерді аудандық бюджеттен бөлу Уәлиханов ауданының Телжан ауылдық округі әкімінің "Уәлиханов аудандық мәслихатының "Уәлиханов ауданының Телжан ауылдық округінің 2023-2025 жылдарға арналған бюджетін бекіту туралы" шешімін іске асыру туралы" шешімімен айқындалады.";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5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12-26 с шешіміне 1-қосымша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Телжан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