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62e7" w14:textId="88a6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2022 жылғы 29 желтоқсандағы № 8-26 с "2023-2025 жылдарға арналған Уәлиханов ауданы Қайрат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2023 жылғы 05 қыркүйектегі № 8-7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"2023-2025 жылдарға арналған Уәлиханов ауданы Кайрат ауылдық округінің бюджетін бекіту туралы" 2022 жылғы 29 желтоқсандағы № 8-26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Уәлиханов ауданы Кайрат ауылдық округінің бюджеті осы шешімге тиісінше 1, 2 және 3-қосымшаларға сәйкес, соның ішінде 2023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–47 007,6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–1 071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443,6 мың теңге;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–45 493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48 541,9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-1 534,3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1534,3мың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1 534,3 мың теңге.";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2023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аппаратты күтіп ұстауға;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мемлекеттік органның күрделі шығыстарына;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көшелерді жарықтандыруға;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автомобиль жолдарының жұмыс істеуін қамтамасыз етуге;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автокөлікті бағалауға.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Көрсетілген нысаналы трансферттерді аудандық бюджеттен бөлу Уәлиханов ауданының Қайрат ауылдық округі әкімінің "Уәлиханов аудандық мәслихатының "Уәлиханов ауданының Қайрат ауылдық округінің 2023-2025 жылдарға арналған бюджетін бекіту туралы" шешімін іске асыру туралы" шешімімен айқындалады." 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2023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8-7 с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 с шешіміне 1-қосымша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Уәлиханов ауданы Қайрат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48541,91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 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күрделі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