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018d" w14:textId="8bb0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3-26 с "2023-2025 жылдарға арналған Уәлиханов ауданы Ақтүйесай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2023 жылғы 05 қыркүйектегі № 3-7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Ақтүйесай ауылдық округінің бюджетін бекіту туралы" 2022 жылғы 29 желтоқсандағы № 3-26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Уәлиханов ауданы Ақтүйесай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72 220,5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2 639,6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68 378,8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–72 539,4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–318,9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 жылға арналған ауылдық бюджетте аудандық бюджеттен нысаналы трансферттер ескерілсін, оның ішінде: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аппаратын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абаттандыруға;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автомобиль жолдарының жұмыс істеуін қамтамасыз етуге;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Ақтүйесай ауылында спорт-ойын алаңын жайластыруға;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Қондыбай ауылында футбол алаңын жайластыруға;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7)Ақтүйесай ауылындағы көшелерді орташа жөндеу бойынша техникалық құжаттамаға сараптама жүргізуге.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нысаналы трансферттерді аудандық бюджеттен бөлу Уәлиханов ауданының Ақтуесай ауылдық округі әкімінің "Уәлиханов аудандық мәслихатының 2023-2025 жылдарға арналған Уәлиханов ауданының Ақтуесай ауылдық округінің бюджетін бекіту туралы шешімін іске асыру туралы" шешімімен айқындалады.";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3-7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 с шешіміне 1-қосымша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Ақтүйесай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 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қөрынан берілетін нысаналы трансферт есебінен республикалық бюджеттен бөлінген пайдаланылмаған (түгел пайдаланылмаған) нысаналы трансферттердін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