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cce" w14:textId="eef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3-26 с "2023-2025 жылдарға арналған Уәлиханов ауданы Ақтүйесай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3-3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Ақтүйесай ауылдық округінің бюджетін бекіту туралы" 2022 жылғы 29 желтоқсандағы № 3-26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72 484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–80 928,9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–318,9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4-қосымшаға сәйкес аудандық бюджетте қаржылық жылдың басында 318,9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Ақтүйесай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 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