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9769" w14:textId="bfa9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 Тимирязев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2023 жылғы 29 желтоқсандағы № 10/15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 Тимирязев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587 117,3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532 402,3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588 484,9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20.11.2024 </w:t>
      </w:r>
      <w:r>
        <w:rPr>
          <w:rFonts w:ascii="Times New Roman"/>
          <w:b w:val="false"/>
          <w:i w:val="false"/>
          <w:color w:val="00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 болып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 бойынша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Тимирязев ауылдық округінің аумағында орналасқан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округінің ауылдарында тіркелген жеке және заңды тұлғалардың көлік құралдарына салынатын салық.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қалыптасады деп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түсетін кірістер;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 болып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ауылдық округ бюджетінің шығындары қаржы жылының басында қалыптасқан бюджет қаражатының бос қалдықтары есебінен және 2023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2024 жылға арналған аудандық бюджеттен берілетін бюджеттік субвенциялар 4233,0 мың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2024 жылға арналған жоғары тұрған бюджеттен берілетін трансферттердің түсімі 529 914 мың теңге сомасында көзделгені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000000"/>
          <w:sz w:val="28"/>
        </w:rPr>
        <w:t>№ 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Тимирязев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20.11.2024 </w:t>
      </w:r>
      <w:r>
        <w:rPr>
          <w:rFonts w:ascii="Times New Roman"/>
          <w:b w:val="false"/>
          <w:i w:val="false"/>
          <w:color w:val="ff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округтердің аумақтары арқылы өтетін республикалық,облыстық және аудандық маңызы бар жалпыға ортақ пайдаланылатын автомобиль жолдарының бөлінген белдеуінде және аудандық орналасқан қаладағы,ауылдағы,кенттегі үй-жайлардан тыс ашық кеңістікте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мәндері)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қала)бюджетінің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қала)бюджетінің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1)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54720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51892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20664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20664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Меншікке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23433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Мүлiкке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құралдарына салынатын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21076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Біріңғай 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қызметтерге салынатын iшкi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ресурстарды пайдаланғаны үшін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1981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Кәсіпкерлік және кәсіптік қызметті жүзеге асыру үшін алымдар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Жердi және материалдық емес активтердi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әкімшісі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2) Шығындар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54720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мемлекеттiк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39231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39231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39231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10989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10989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мекендердегі көшелерді жарықтандыру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Жерлеу орындарын ұстау және туыстары жоқ адамдарды жерлеу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абаттандыру мен көгалдандыру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және коммуникация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қалаларда, кенттерде, ауылдарда, ауылдық округтерде автомобиль жолдарының жұмыс істеуін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3) Таза бюджеттік кредиттеу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4) Қаржы активтерімен операциялар бойынша сальдо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5) Бюджет тапшылығы (профицитi)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6) Бюджет тапшылығын қаржыландыру (профицитін пайдалану)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ауылдық округінiң бюджетi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бюджетінің қаржы жылының басына қалыптасқан бюджет қаражатының бос қалдықтары есебінен шығыстары және 2023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27.02.2024 </w:t>
      </w:r>
      <w:r>
        <w:rPr>
          <w:rFonts w:ascii="Times New Roman"/>
          <w:b w:val="false"/>
          <w:i w:val="false"/>
          <w:color w:val="ff0000"/>
          <w:sz w:val="28"/>
        </w:rPr>
        <w:t>№ 12/14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бюджеттік қаражат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 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