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5946" w14:textId="1cc5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2022 жылғы 23 желтоқсандағы № 17/1 "2023-2025 жылдарға арналған Тимирязев ауданының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12 маусымдағы № 3/19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ауданының аудандық бюджетін бекіту туралы" Тимирязев аудандық мәслихатының 2022 жылғы 23 желтоқсандағы № 17/1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Тимирязев ауданының аудандық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2 956 745,3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639 015мың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56 098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2 261 632,3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3 113 116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21 300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41 400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20 100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- 177 670,7мың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177 670,7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41 400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20 100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156 370,7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Тимирязев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2 261 632,3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2 261 596,9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