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a67" w14:textId="d938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17/17 "2023-2025 жылдарға арналған Тимирязев ауданы Целинный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Целинный ауылдық бюджетін бекіту туралы" Тимирязев аудандық мәслихатының 2022 жылғы 27 желтоқсандағы №17/17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Целинный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31257,3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Целинный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