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8228" w14:textId="5f48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Тимирязев ауданы Интернационал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2023 жылғы 29 желтоқсандағы № 10/9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Тимирязев ауданы Интернационал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45 703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1 299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38 832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47 035,5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-1 332,5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1 332,5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1 332,5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000000"/>
          <w:sz w:val="28"/>
        </w:rPr>
        <w:t>№ 12/8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алынатын жеке табыс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Интернационал ауылдық округтің аумағында орналасқан жеке тұлғаларға мүлік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бірыңғай жер салығы;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 ауылдық округінің ауылдарында тіркелген жеке және заңды тұлғалардан алынатын көлік құралдары салығы.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 бюджетінің кірістері келесі салықтық емес түсімдер есебінен қалыптастырылатыны белгіленсін: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Осы шешімнің 4-қосымшасына сәйкес ауылдық округ бюджетінің қаржы жылының басында қалыптасқан, 2023 жылы пайдаланылмаған бюджет қаражатының бос қалдықтары есебінен шығындары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000000"/>
          <w:sz w:val="28"/>
        </w:rPr>
        <w:t>№ 12/8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2024 жылға арналған аудандық бюджеттен берілетін бюджеттік субвенциялар 25 000 мың теңге сомасында көзделгені ескерілсін.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2024 жылға арналған жоғары тұрған бюджеттен нысаналы трансферттердің түсімі 13 532 мың теңге сомасында көзделгені ескерілсін.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 шешіміне 1-қосымша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Интернационал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ff0000"/>
          <w:sz w:val="28"/>
        </w:rPr>
        <w:t>№ 12/8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 шешіміне 2-қосымша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Интернационал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№10/9 шешіміне 3-қосымша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Интернационал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Интернационал ауылдық округі бюджетінің қаржы жылының басына қалыптасқан бюджет қаражатының бос қалдықтары және 2023 жылы пайдаланылмаған жоғары тұрған бюджеттердің нысаналы трансферттерін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ff0000"/>
          <w:sz w:val="28"/>
        </w:rPr>
        <w:t>№ 12/8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