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f462" w14:textId="d11f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Тимирязев ауданы Ақсуат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29 желтоқсандағы № 10/3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Тимирязев ауданы Ақсуат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–57085,9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5038,0мың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51679,9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60483,4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-3397,5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профицитін пайдалану) – 3397,5,0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3397,5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20.11.2024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округінде тіркелген жеке тұлғалардың төлем көзінен салық салынбайтын табыстарынан жеке табыс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Ақсуат ауылдық округтің аумағында орналасқан жеке тұлғаларға мүлік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округінің аумағында орналасқан жер учаскелері бойынша жеке және заңды тұлғалардан алынатын елді мекендердің жерлеріне жер салығы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бірыңғай жер салығы;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округінің ауылдарында тіркелген жеке және заңды тұлғалардан алынатын көлік құралдары салығы.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2024 жылға арналған аудандық бюджеттен берілетін бюджеттік субвенциялар 33 744,0 мың теңге сомасында көзделгені ескерілсін.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Осы шешімнің 4-қосымшасына сәйкес ауылдық округ бюджетінің шығыстары қаржы жылының басында қалыптасқан бюджет қаражатының бос қалдықтары есебінен және 2023 жылы пайдаланылмаған жоғары тұрған бюджеттердің нысаналы трансферттерін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2024 жылға арналған жоғары тұрған бюджеттен берілетін трансферттердің түсімі 13 923,0 мың теңге сомасында көзделгені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 1-қосымша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ff0000"/>
          <w:sz w:val="28"/>
        </w:rPr>
        <w:t>№ 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20.11.2024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 2-қосымша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 3-қосымша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Ақсуат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Ақсуат ауылдық округі бюджетінің қаржы жылының басында қалыптасқан бюджет қаражатының бос қалдықтары есебінен шығыстары және 2023 жылы пайдаланылмаған жоғары тұрған бюджеттердің нысаналы трансферттерін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ff0000"/>
          <w:sz w:val="28"/>
        </w:rPr>
        <w:t>№ 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