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a6cf" w14:textId="6bca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ауданының аудандық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28 желтоқсандағы № 10/1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13-тармағымен.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ауданының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4 049 008,7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765 679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41 870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3 241 459,7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4 097 290,7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36 062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59 072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23 010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- 84 344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84 344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59 072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23 010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48 282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14.06.2024 </w:t>
      </w:r>
      <w:r>
        <w:rPr>
          <w:rFonts w:ascii="Times New Roman"/>
          <w:b w:val="false"/>
          <w:i w:val="false"/>
          <w:color w:val="000000"/>
          <w:sz w:val="28"/>
        </w:rPr>
        <w:t>№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04.09.2024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20.11.2024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жалпы есептелген көлемнің 50% мөлшерінде түсімдерді қоспағанда, заңды тұлғалардан алынатын корпоративтік табыс салығынан;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әлеуметтік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аумағындағы осы салыққа салық салу объектілері бойынша жеке тұлғалардың мүлкіне салынатын салықты қоспағанда, заңды тұлғалардың, дара кәсіпкерлердің мүлкіне салынатын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 акциздерден;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 аумағындағы жер учаскелерін қоспағанда, жер учаскелерін пайдаланғаны үшін төлемақыдан;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қызмет түрлерімен айналысу құқығы үшін лицензиялық алымдардан;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 жазылатын консулдық алымнан және мемлекеттік баждардан басқа мемлекеттік баждан.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бюджетке әлеуметтік салық түсімдерін есептеу 100 пайыз көлемінде белгіленсін.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кірістері келесі салықтық емес түсімдер есебінен қалыптастырылатыны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кірістерден: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кірістерден;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түсетін басқа да салықтық емес түсімдерден.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бюджеттің кірістері негізгі капиталды сатудан түсетін түсемдерден қалыптасатыны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қаржыландырылатын, мемлекеттік мекемелерге бекітіп берілген мемлекеттік мүлікті сатудан түсетін ақшадан;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немесе аудандық маңызы бар қала, ауыл, кент аумағындағы жер учаскелерін қоспағанда, жер учаскелерін сатудан түсетін түсімдерден.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бюджеттің кірістері аудандық бюджеттен берілген кредиттерді өтеуден қалыптасатыны белгіленсін.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 2024 жылға арналған облыстық бюджеттен берілетін 1 045 216 мың теңге сомасында бюджеттік субвенциялар қарастырылғаны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аудандық бюджетте облыстық бюджеттен берілетін нысаналы трансферттер түсімдері ескерілсін. Аталған бюджеттен берілетін нысаналы трансферттерді бөлу Солтүстік Қазақстан облысы Тимирязев ауданы әкімдігінің "2024-2026 жылдарға арналған Тимирязев ауданының аудандық бюджетін бекіту туралы" Тимирязев ауданы мәслихатының шешімін іске асыру туралы" қаулысымен айқындалады.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жылға арналған аудандық бюджетте ауылдық округтер бюджеттеріне нысаналы трансферттер көзделсін. Аталған бюджеттен берілетін нысаналы трансферттерді бөлу Солтүстік Қазақстан облысы Тимирязев ауданы әкімдігінің "2024-2026 жылдарға арналған Тимирязев ауданының аудандық бюджетін бекіту туралы" Тимирязев ауданы мәслихатының шешімін іске асыру туралы" қаулысымен айқындалады.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Осы шешімнің 5-қосымшасына сәйкес аудандық бюджет шығыстары қаржы жылының басында қалыптасқан бюджет қаражатының бос қалдықтары есебінен және 2023 жылы пайдаланылмаған республикалық және облыстық бюджеттерден бөлінген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9-1-тармақпен толықтырылды – Солтүстік Қазақстан облысы Тимирязев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аудандық бюджеттен ауылдық округтердің бюджеттеріне берілетін бюджеттік субвенциялар 4-қосымшаға сәйкес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 жылға арналған ауданның жергілікті атқарушы органының резерві 17 054 мың теңге сомасында бекітілсін.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жергілікті атқарушы орган қарызының лимиті 23 010 мың теңге сомасында белгіленсін.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2024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жылғыт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 1-қосымша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Тимирязев ауданының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14.06.2024 </w:t>
      </w:r>
      <w:r>
        <w:rPr>
          <w:rFonts w:ascii="Times New Roman"/>
          <w:b w:val="false"/>
          <w:i w:val="false"/>
          <w:color w:val="ff0000"/>
          <w:sz w:val="28"/>
        </w:rPr>
        <w:t>№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04.09.2024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20.11.2024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4 049 008,7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3 241 406,3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 2-қосымша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Тимирязев ауданының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 3-қосымша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Тимирязев ауданының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 4-қосымша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ауылдық округтердің бюджеттеріне берілетін бюджеттік субвенциялар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басына қалыптасқан бюджеттік қаражаттың бос қалдықтары, 2023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– Солтүстік Қазақстан облысы Тимирязев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