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d3547" w14:textId="7ed35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аудандық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 Солтүстік Қазақстан облысы Тимирязев аудандық мәслихатының 2023 жылғы 25 сәуірдегі № 2/14 шешіміне өзгерістер енгізу туралы</w:t>
      </w:r>
    </w:p>
    <w:p>
      <w:pPr>
        <w:spacing w:after="0"/>
        <w:ind w:left="0"/>
        <w:jc w:val="both"/>
      </w:pPr>
      <w:r>
        <w:rPr>
          <w:rFonts w:ascii="Times New Roman"/>
          <w:b w:val="false"/>
          <w:i w:val="false"/>
          <w:color w:val="000000"/>
          <w:sz w:val="28"/>
        </w:rPr>
        <w:t>Солтүстік Қазақстан облысы Тимирязев аудандық мәслихатының 2023 жылғы 28 қарашадағы № 8/7 шешімі</w:t>
      </w:r>
    </w:p>
    <w:p>
      <w:pPr>
        <w:spacing w:after="0"/>
        <w:ind w:left="0"/>
        <w:jc w:val="both"/>
      </w:pPr>
      <w:bookmarkStart w:name="z4" w:id="0"/>
      <w:r>
        <w:rPr>
          <w:rFonts w:ascii="Times New Roman"/>
          <w:b w:val="false"/>
          <w:i w:val="false"/>
          <w:color w:val="000000"/>
          <w:sz w:val="28"/>
        </w:rPr>
        <w:t>
      Солтүстік Қазақстан облысы Тимирязев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"Солтүстік Қазақстан облысы Тимирязев аудандық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 Солтүстік Қазақстан облысы Тимирязев аудандық мәслихатының 2023 жылғы 25 сәуірдегі № 2/14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жоғарғыда көрсетілген шешіммен бекітілген "Солтүстік Қазақстан облысы Тимирязев аудандық мәслихатының аппараты" коммуналдық мемлекеттік мекемесінің "Б" корпусы мемлекеттік әкімшілік қызметшілерінің қызметін бағалаудың әдістемесінде: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"1. Осы "Солтүстік Қазақстан облысы Тимирязев аудандық мәслихатының аппараты" коммуналдық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5-тармағына,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бұйрығының (Нормативтік құқықтық актілерді мемлекеттік тіркеу тізілімінде № 16299 болып тіркелген) 2-қосымшасына (бұдан әрі – үлгілік Әдістеме) сәйкес әзірленген және "Солтүстік Қазақстан облысы Тимирязев аудандық мәслихатының аппараты" коммуналдық мемлекеттік мекемесінің (бұдан әрі – "Б" корпусының қызметшілері) "Б" корпусы мемлекеттік әкімшілік қызметшілерінің қызметін бағалаудың тәртібін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"2. "Солтүстік Қазақстан облысы Тимирязев аудандық мәслихатының аппараты" коммуналдық мемлекеттік мекемесінің "Б" корпусы мемлекеттік әкімшілік қызметшілерінің қызметін бағалау әдістемесін Тимирязев аудандық мәслихаты үлгілік Әдістеменің негізінде мемлекеттік орган қызметінің ерекшелігін есепке ала отырып бекітеді.";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12" w:id="5"/>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5"/>
    <w:bookmarkStart w:name="z13" w:id="6"/>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6"/>
    <w:bookmarkStart w:name="z14" w:id="7"/>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6" w:id="8"/>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18" w:id="9"/>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9"/>
    <w:bookmarkStart w:name="z19" w:id="1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