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688a" w14:textId="2636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Тимирязев ауданының аудандық бюджетін бекіту туралы" Тимирязев аудандық мәслихатының 2022 жылғы 23 желтоқсандағы № 17/1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2023 жылғы 2 қарашадағы № 7/1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ауданының аудандық бюджетін бекіту туралы" Тимирязев аудандық мәслихатының 2022 жылғы 23 желтоқсандағы № 17/1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3 308 444,8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645 015мың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172 346,5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2 491 083,3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3 464 815,5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21 300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20 100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- 177 670,7мың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177 670,7мың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20 100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156 370,7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2 491 047,9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