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c23e" w14:textId="c65c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Тимирязев ауданы Тимирязев ауылдық округінің бюджетін бекіту туралы" Тимирязев аудандық мәслихатының 2022 жылғы 27 желтоқсандағы № 17/15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2023 жылғы 25 қыркүйектегі № 6/7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 Тимирязев ауылдық округінің бюджетін бекіту туралы" Тимирязев аудандық мәслихатының 2022 жылғы 27 желтоқсандағы № 17/15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Тимирязев ауданы Тимирязев ауылдық округінің бюджеті осы шешімге тиісінше 1, 2 және 3-қосымшаларына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–519723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31461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486089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522536,9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–-2813,9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пайдалану)– 2801,1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2813,9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Тимирязев ауылдық округінiң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көліктерге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жабдыктауды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 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тартылған қаражаттың бір бөлігін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5). Бюджет тапшылығы (профицитi)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2813.9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