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505f" w14:textId="5025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Москворецк ауылдық округінің бюджетін бекіту туралы" Тимирязев аудандық мәслихатының 2022 жылғы 27 желтоқсандағы № 17/14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25 қыркүйектегі № 6/6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Москворецк ауылдық округінің бюджетін бекіту туралы" Тимирязев аудандық мәслихатының 2022 жылғы 27 желтоқсандағы № 17/14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–27 642,9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25 456,9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28 329,9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687,0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Москворецк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