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8d67" w14:textId="ac2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Докучаев ауылдық округінің бюджетін бекіту туралы" Тимирязев аудандық мәслихатының 2022 жылғы 27 желтоқсандағы № 17/7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25 қыркүйектегі № 6/4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Докучаев ауылдық округінің бюджетін бекіту туралы" Тимирязев аудандық мәслихатының 2022 жылғы 27 желтоқсандағы № 17/7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Докучаев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–166 364,9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163 488,9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166 366,3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Ауылдық округ бюджетінде 2023 жылға арналған аудандық бюджеттен берілетін бюджеттік субвенциялар 21 719 мың теңге сомасында және жоғары тұрған бюджеттен түсетін трансферттер 141 769,9 мың теңге сомасында көзделгені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Докучаев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