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e25b" w14:textId="746e2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Тимирязев ауданының аудандық бюджетін бекіту туралы" Тимирязев аудандық мәслихатының 2022 жылғы 23 желтоқсандағы № 17/1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ауданы мәслихатының 2023 жылғы 20 қыркүйектегі № 6/2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Тимирязев ауданының аудандық бюджетін бекіту туралы" Тимирязев аудандық мәслихатының 2022 жылғы 23 желтоқсандағы № 17/1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Тимирязев ауданының аудандық бюджеті осы шешімге тиісінше 1, 2 және 3-қосымшаларға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3 316 556,8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645 015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172 346,5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2 499 195,3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3 472 927,5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21 300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41 400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20 100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- 177 670,7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177 670,7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41 400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20 100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156 370,7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Тимирязев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3 316 556,8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оғануәкілеттігі бар мемлекеттік органдар немесе лауазымды адамдарқұжаттар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2 499 195,3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2 499 159,9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2 499 159,9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3 472 927,5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1 071 790,2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738 959,2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707 665,2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269 197,6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363 915,8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- 177 670,7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156 370,7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