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a841" w14:textId="3d0a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23 желтоқсандағы № 17/1 "2023-2025 жылдарға арналған Тимирязев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8 тамыздағы № 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ауданының аудандық бюджетін бекіту туралы" Тимирязев аудандық мәслихатының 2022 жылғы 23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3 524 729,4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639 015мың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165 969,5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2 719 744,9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3 681 100,1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21 300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- 177 670,7мың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177 670,7мың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156 370,7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 жылға арналған ауданның жергілікті атқарушы органының резерві 808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