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ad1" w14:textId="81e5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Летовочного ауылдық округінің 2024-2026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119/9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Летовочного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151583,5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11065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140518,5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152539,4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несиелеу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несиелерді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- 955,9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955,9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000000"/>
          <w:sz w:val="28"/>
        </w:rPr>
        <w:t>№ 236/19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Летовочный ауылдық округінің кірістері Қазақстан Республикасының Бюджет кодексіне сәйкес мынадай салық түсімдері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ауылдық округтің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бюджеттен Летовочный ауылдық округінің бюджетіне берілетін бюджеттік субвенция 46350 мың теңге сомасында белгіленсін.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республикалық бюджеттен Летовочный ауылдық округінің бюджетіне ағымдағы нысаналы трансферттердің түсімі 72 мың теңге сомасында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облыстық бюджеттен Летовочный ауылдық округінің бюджетіне 71680 мың теңге сомасында ағымдағы нысаналы трансферттердің түсімі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аудандық бюджеттен Летовочный ауылдық округінің бюджетіне ағымдағы нысаналы трансферттердің түсімі 29365 мың теңге сомасында ескерілсін.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2024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00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Келлер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28.11.2024 </w:t>
      </w:r>
      <w:r>
        <w:rPr>
          <w:rFonts w:ascii="Times New Roman"/>
          <w:b w:val="false"/>
          <w:i w:val="false"/>
          <w:color w:val="ff0000"/>
          <w:sz w:val="28"/>
        </w:rPr>
        <w:t>№ 236/19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Тайынша ауданы Летовочного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Тайынша ауданы Летовочного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08.08.2024 </w:t>
      </w:r>
      <w:r>
        <w:rPr>
          <w:rFonts w:ascii="Times New Roman"/>
          <w:b w:val="false"/>
          <w:i w:val="false"/>
          <w:color w:val="ff0000"/>
          <w:sz w:val="28"/>
        </w:rPr>
        <w:t>№ 200/15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