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152c" w14:textId="9d41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2024–2026 жылдарға арналған бюджетінбекіту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117/9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Келлер ауылдық округінің 2024 - 2026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100379,9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23933,9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74436,7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101074,9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- 695,0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695,0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221/18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11.12.2024 </w:t>
      </w:r>
      <w:r>
        <w:rPr>
          <w:rFonts w:ascii="Times New Roman"/>
          <w:b w:val="false"/>
          <w:i w:val="false"/>
          <w:color w:val="000000"/>
          <w:sz w:val="28"/>
        </w:rPr>
        <w:t>№ 242/19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Келлер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 мемлекеттік кірістер органында тіркеу есебіне қою кезінде мәлімделгені орналасқан жеке тұлғалардың дербес салық салуға жататын кірістері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жері-жеке кәсіпкер, жеке нотариус, жеке сот орындаушысы, адвокат, кәсіби медиатор үшін;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ауылдардың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ауылдар аумағындағы жер учаскелері бойынша жеке және заңды тұлғалардан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көлік құралдары салығы: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тұрғылықты жері ауылдардың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Келлер ауылдық округі бюджетінің кірістері негізгі капиталды сатудан түсетін мынадай түсімдер есебінен қалыптасатыны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Келлер ауылдық округінің 2024 жылға арналған бюджетінде Келлер ауылдық округінің бюджетіне республикалық бюджет трансферттері есебінен 120 мың теңге сомасында түсімдер ескерілсін.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Келлер ауылдық округінің 2024 жылға арналған бюджетінде осы шешімнің 4-қосымшасына сәйкес, қаржы жылының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Келлер ауылдық округінің бюджетінде Келлер ауылдық округінің бюджетіне облыстық бюджеттің трансферттері 17600 мың теңге сомасында ескерілсін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Келлер ауылдық округінің 2024 жылға арналған бюджетінде аудандық бюджеттен Келлер ауылдық округінің бюджетіне 17625 мың теңге сомасында трансферттер есебінен түсімдер ескерілсін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Келлер ауылдық округінің бюджетіне аудандық бюджеттен берілетін бюджеттік субвенция 35550 мың теңге сомасында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Келлер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221/18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11.12.2024 </w:t>
      </w:r>
      <w:r>
        <w:rPr>
          <w:rFonts w:ascii="Times New Roman"/>
          <w:b w:val="false"/>
          <w:i w:val="false"/>
          <w:color w:val="ff0000"/>
          <w:sz w:val="28"/>
        </w:rPr>
        <w:t>№ 242/19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Келлер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Тайынша ауданы Келлер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