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912b" w14:textId="7529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Киров ауылдық округінің 2024–2026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116/9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Киров ауылдық округінің 2024 - 2026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43972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6100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37872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43972,7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240/19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Киров ауылдық округінің кірістері Қазақстан Республикасының Бюджет кодексіне сәйкес, мынадай салықтық түсімдер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аумағында мемлекеттік кірістер органында тіркеу есебіне қою кезінде мәлімделгені орналасқан жеке тұлғалардың дербес салық салуға жататын кірістері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жері-жеке кәсіпкер, жеке нотариус, жеке сот орындаушысы, адвокат, кәсіби медиатор үшін;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ауылдардың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ауылдар аумағындағы жер учаскелері бойынша жеке және заңды тұлғалардан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 салығы: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ауылдардың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ауылдардың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Киров ауылдық округінің бюджетіне аудандық бюджеттен берілетін бюджеттік субвенция 37800 мың теңге сомасында белгіленсін.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Киров ауылдық округінің бюджетінде республикалық бюджеттен 72 мың теңге сомасында нысаналы ағымдағы трансферттер түсімі ескерілсін.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Киров ауылдық округінің 2024 жылға арналған бюджетінде осы шешімнің 4-қосымшасына сәйкес 2024 жылғы 1 қаңтарға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Тайынша ауданы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240/19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Киров ауылдық округінің 2024 жылға арналған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240/19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Киров ауылдық округінің 2025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Киров ауылдық округінің 2026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Тайынша ауданы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240/19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