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1c20" w14:textId="e711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Зеленогай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39652,1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20.09.2024 </w:t>
      </w:r>
      <w:r>
        <w:rPr>
          <w:rFonts w:ascii="Times New Roman"/>
          <w:b w:val="false"/>
          <w:i w:val="false"/>
          <w:color w:val="000000"/>
          <w:sz w:val="28"/>
        </w:rPr>
        <w:t>№ 213/16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Зеленогай ауылдық округі бюджетінің кірістері Қазақстан Республикасы Бюджетіне сәйкес,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 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 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 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2024 жылға арналған Зеленогай ауылдық округінің бюджетіне берілетін бюджеттік субвенция 28300 мың теңге сомасында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Зеленогай ауылдық округінің бюджетінде республикалық бюджеттен 24 мың теңге сомасында ағымдағы нысаналы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2024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213/16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2025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2026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