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683c" w14:textId="f176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Большеизюм ауылдық округінің 2024 – 2026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2023 жылғы 29 желтоқсандағы № 112/9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Большеизюм ауылдық округінің 2024 - 2026 жылдарға арналған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80404,8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10677,8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1389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68338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80675,5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Тайынша ауданы мәслихатының 20.09.2024 </w:t>
      </w:r>
      <w:r>
        <w:rPr>
          <w:rFonts w:ascii="Times New Roman"/>
          <w:b w:val="false"/>
          <w:i w:val="false"/>
          <w:color w:val="00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000000"/>
          <w:sz w:val="28"/>
        </w:rPr>
        <w:t>№ 226/18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Большеизюм ауылдық округінің кірістері Қазақстан Республикасының Бюджет кодексіне сәйкес мынадай салықтық түсімдер есебінен қалыптасатыны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табыстардан алынатын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аумағындағы осы салықты салу объектілері бойынша жеке тұлғалардың мүлкіне салынатын салықтан;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 салығынан: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төлемақыдан.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Большеизюм ауылдық округінің кірістері негізгі капиталды сатудан түсетін мынадай түсімдер есебінен қалыптасатыны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түсімдерден.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2024 жылға арналған Большеизюм ауылдық округінің бюджетіне берілетін бюджеттік субвенция 27600 мың теңге сомасында белгіленсін.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Осы шешімнің 4-қосымшасына сәйкес 2024 жылға арналған Большеизюм ауылдық округінің қаржылық жылдың басында қалыптасқан бюджет қаражатының бос қалдықтары есебінен шығыстар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– Солтүстік Қазақстан облысы Тайынша ауданы мәслихатының 20.09.2024 </w:t>
      </w:r>
      <w:r>
        <w:rPr>
          <w:rFonts w:ascii="Times New Roman"/>
          <w:b w:val="false"/>
          <w:i w:val="false"/>
          <w:color w:val="00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Большеизюм ауылдық округінің бюджетінде республикалық бюджеттен 12 мың теңге сомасында ағымдағы нысаналы трансферттер түсімдері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Большеизюм ауылдық округінің бюджетінде облыстық бюджеттен 44189 мың теңге сомасында ағымдағы нысаналы трансферттер түсімдері ескерілсін.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Большеизюм ауылдық округінің бюджетінде аудандық бюджеттен 2637 мың теңге сомасында ағымдағы нысаналы трансферттер түсімдері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2024 жылғы 1 қаңтардан бастап қолданысқа енгізіледі.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Тайынша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2024 жылға арналған бюджеті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Тайынша ауданы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08.11.2024 </w:t>
      </w:r>
      <w:r>
        <w:rPr>
          <w:rFonts w:ascii="Times New Roman"/>
          <w:b w:val="false"/>
          <w:i w:val="false"/>
          <w:color w:val="ff0000"/>
          <w:sz w:val="28"/>
        </w:rPr>
        <w:t>№ 226/18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2026 жылға арналған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бюджеттік қаражаттардың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Тайынша ауданы мәслихатының 20.09.2024 </w:t>
      </w:r>
      <w:r>
        <w:rPr>
          <w:rFonts w:ascii="Times New Roman"/>
          <w:b w:val="false"/>
          <w:i w:val="false"/>
          <w:color w:val="ff0000"/>
          <w:sz w:val="28"/>
        </w:rPr>
        <w:t>№ 211/16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