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a490" w14:textId="7afa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2024–2026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111/9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Амандық ауылдық округінің 2024 –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30295,0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71842,4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31347,4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222/18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Амандық ауылдық округін бюджетінің кірістері Қазақстан Республикасының Бюджет кодексіне сәйкес, мынадай салықтық түсімдері есебінен қалыптастырылатын болып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 мемлекеттік кірістер органында тіркеу есебіне қою кезінде мәлімделгені орналасқан жеке тұлғалардың өз бетінше салық салуға жататын кірістер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жері-жеке кәсіпкер, жеке нотариус, жеке сот орындаушысы, адвокат, кәсіби медиатор үшін;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жері-қалған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салыққа салық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ауылдық округінің аумағында орналасқан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құрылтай құжаттарында көрсетілген орналасқан жері ауылдық округінің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Амандық ауылдық округі бюджетінің кірістері негізгі капиталды сатудан түсетін мынадай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Амандық ауылдық округінің бюджетінде аудандық бюджеттен 4247 мың теңге сомасында ағымдағы нысаналы трансферттер түсімі көзделсін.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Тайынша ауданы мәслихатының 08.11.2024 </w:t>
      </w:r>
      <w:r>
        <w:rPr>
          <w:rFonts w:ascii="Times New Roman"/>
          <w:b w:val="false"/>
          <w:i w:val="false"/>
          <w:color w:val="000000"/>
          <w:sz w:val="28"/>
        </w:rPr>
        <w:t>№ 222/18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2024 жылға арналған Амандық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Амандық ауылдық округінің бюджетінде республикалық бюджеттен Амандық ауылдық округінің бюджетіне ағымдағы нысаналы трансферттердің түсімі 48 мың теңге сомасында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Амандық ауылдық округінің бюджетінде облыстық бюджеттен Амандық ауылдық округінің бюджетіне 8800 мың теңге сомасында ағымдағы нысаналы трансферттер түсімі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2024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222/18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Трансыертердің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Трансыертердің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жылдың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