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5945" w14:textId="9e35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Алабота ауылдық округінің 2024–2026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29 желтоқсандағы № 110/9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Алабота ауылдық округінің 2024 – 2026 жылдарға арналған бюджетітиісінше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28603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–23112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28949,2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-346,2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346,2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19.04.2024 </w:t>
      </w:r>
      <w:r>
        <w:rPr>
          <w:rFonts w:ascii="Times New Roman"/>
          <w:b w:val="false"/>
          <w:i w:val="false"/>
          <w:color w:val="000000"/>
          <w:sz w:val="28"/>
        </w:rPr>
        <w:t>№ 154/13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28.11.2024 </w:t>
      </w:r>
      <w:r>
        <w:rPr>
          <w:rFonts w:ascii="Times New Roman"/>
          <w:b w:val="false"/>
          <w:i w:val="false"/>
          <w:color w:val="000000"/>
          <w:sz w:val="28"/>
        </w:rPr>
        <w:t>№ 232/19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Алабота ауылдық округінің кірістері Қазақстан Республикасының Бюджет кодексіне сәйкес мынадай салықтық түсімдер есебінен қалыптасатыны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кірістерден жеке табыс салығы;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салығынан: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Республикалық бюджеттен 2024 жылға арналған Алабота ауылдық округінің бюджетіне берілетін бюджеттік субвенция 21312 мың теңге сомасында белгіленсін.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2024 жылға арналған Алабота ауылдық округінің бюджетіне берілетін бюджеттік субвенция 21312 мың теңге сомасында белгіленсін.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Алабота ауылдық округінің 2024 жылға арналған бюджет шығыстары осы шешімнің 4-қосымшасына сәйкес 2024 жылғы 1 қаңтарға қалыптасқан бюджет қаражатының бос қалдықтары және 2023 жылы пайдаланылмаған (толық пайдаланылмаған) аудандық бюджеттен нысаналы трансферттерді қайтару есебінен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Тайынша ауданы мәслихатының 19.04.2024 </w:t>
      </w:r>
      <w:r>
        <w:rPr>
          <w:rFonts w:ascii="Times New Roman"/>
          <w:b w:val="false"/>
          <w:i w:val="false"/>
          <w:color w:val="000000"/>
          <w:sz w:val="28"/>
        </w:rPr>
        <w:t>№ 154/13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 Алабота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19.04.2024 </w:t>
      </w:r>
      <w:r>
        <w:rPr>
          <w:rFonts w:ascii="Times New Roman"/>
          <w:b w:val="false"/>
          <w:i w:val="false"/>
          <w:color w:val="ff0000"/>
          <w:sz w:val="28"/>
        </w:rPr>
        <w:t>№ 154/13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28.11.2024 </w:t>
      </w:r>
      <w:r>
        <w:rPr>
          <w:rFonts w:ascii="Times New Roman"/>
          <w:b w:val="false"/>
          <w:i w:val="false"/>
          <w:color w:val="ff0000"/>
          <w:sz w:val="28"/>
        </w:rPr>
        <w:t>№ 232/19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Тайынша ауданы Алабота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Тайынша ауданы Алабота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бюджеттік қаражаттардың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мәслихатының 19.04.2024 </w:t>
      </w:r>
      <w:r>
        <w:rPr>
          <w:rFonts w:ascii="Times New Roman"/>
          <w:b w:val="false"/>
          <w:i w:val="false"/>
          <w:color w:val="ff0000"/>
          <w:sz w:val="28"/>
        </w:rPr>
        <w:t>№ 154/13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