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e158d3" w14:textId="be158d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Солтүстік Қазақстан облысы Тайынша ауданы Тайынша қаласының 2024 – 2026 жылдарға арналған бюджетін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Тайынша ауданы мәслихатының 2023 жылғы 29 желтоқсандағы № 108/9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>
      Ескерту. 01.01.2024 бастап қолданысқа еңгізіледі - осы шешімнің 7-тармағымен.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9-1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75-баптарына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6-бабына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Солтүстік Қазақстан облысы Тайынша ауданының мәслихаты ШЕШІМ ҚАБЫЛДАДЫ: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Солтүстік Қазақстан облысы Тайынша ауданы Тайынша қаласының 2024 – 2026 жылдарға арналған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2024 жылға мынадай көлемдерде бекітілсін: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606344,7 мың теңге: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–194654,6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мүлікті жалдаудан түсетін түсімдер – 30700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411690,1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606346,9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 мен операциялар бойынша сальдо – 0 мың теңге: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-2,2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бюджет тапшылығын қаржыландыру (профицитін пайдалану) – 2,2 мың теңге: 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0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– Солтүстік Қазақстан облысы Тайынша ауданы мәслихатының 08.08.2024 </w:t>
      </w:r>
      <w:r>
        <w:rPr>
          <w:rFonts w:ascii="Times New Roman"/>
          <w:b w:val="false"/>
          <w:i w:val="false"/>
          <w:color w:val="000000"/>
          <w:sz w:val="28"/>
        </w:rPr>
        <w:t>№ 198/15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(01.01.2024 бастап қолданысқа енгізіледі); 08.11.2024 </w:t>
      </w:r>
      <w:r>
        <w:rPr>
          <w:rFonts w:ascii="Times New Roman"/>
          <w:b w:val="false"/>
          <w:i w:val="false"/>
          <w:color w:val="000000"/>
          <w:sz w:val="28"/>
        </w:rPr>
        <w:t>№ 220/18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(01.01.2024 бастап қолданысқа енгізіледі) шешімдерімен.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Тайынша қаласы кірістері Қазақстан Республикасының Бюджет кодексіне сәйкес мынадай салық түсімдері есебінен қалыптасатыны белгіленсін: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аудандық маңызы бар қаланың аумағында мемлекеттік кірістер органында тіркеу есебіне қою кезінде мәлімделгені орналасқан жеке тұлғалардың дербес салық салуға жататын кірістер бойынша жеке табыс салығы: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дара кәсіпкер, жекеше нотариус, жеке сот орындаушысы, адвокат, кәсіпқой медиатор үшін – тұрған жері;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тұрғылықты жері-қалған жеке тұлғалар үшін;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аудандық маңызы бар қаланың аумағындағы осы салықты салу объектілері бойынша жеке тұлғалардың мүлкіне салынатын салық;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аудандық маңызы бар қаланың, ауылдың, кенттің аумағындағы жер учаскелері бойынша жеке және заңды тұлғалардан алынатын, елдi мекендер жерлерiне салынатын жер салығы;</w:t>
      </w:r>
    </w:p>
    <w:bookmarkEnd w:id="24"/>
    <w:bookmarkStart w:name="z3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аудандық маңызы бар қаланың аумағында орналасқан жер учаскелері бойынша жеке және заңды тұлғалардан елді мекендердің жерлеріне салынатын жер салығы;</w:t>
      </w:r>
    </w:p>
    <w:bookmarkEnd w:id="25"/>
    <w:bookmarkStart w:name="z3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тұрғылықты жері аудандық маңызы бар қала аумағында орналасқан жеке тұлғалардан;</w:t>
      </w:r>
    </w:p>
    <w:bookmarkEnd w:id="26"/>
    <w:bookmarkStart w:name="z3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орналасқан жері олардың құрылтай құжаттарында көрсетілген аудандық маңызы бар қаланың аумағында орналасады заңды тұлғалардан</w:t>
      </w:r>
    </w:p>
    <w:bookmarkEnd w:id="27"/>
    <w:bookmarkStart w:name="z33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көлік құралдарына салынатын салық:</w:t>
      </w:r>
    </w:p>
    <w:bookmarkEnd w:id="28"/>
    <w:bookmarkStart w:name="z34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жер учаскелерін пайдаланғаны үшін төлемақы;</w:t>
      </w:r>
    </w:p>
    <w:bookmarkEnd w:id="29"/>
    <w:bookmarkStart w:name="z35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сыртқы (көрнекі) жарнаманы:</w:t>
      </w:r>
    </w:p>
    <w:bookmarkEnd w:id="30"/>
    <w:bookmarkStart w:name="z36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аудандық маңызы бар қаладағ, ауылдағы, кенттегі үй-жайлардың шегінен тыс ашық кеңістікте;</w:t>
      </w:r>
    </w:p>
    <w:bookmarkEnd w:id="31"/>
    <w:bookmarkStart w:name="z37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аудандық маңызы бар қаланың, ауылдың, кенттің, ауылдық округтің аумақтары арқылы өтетін жалпыға ортақ пайдаланылатын автомобиль жолдарының бөлiнген белдеуiнде;</w:t>
      </w:r>
    </w:p>
    <w:bookmarkEnd w:id="32"/>
    <w:bookmarkStart w:name="z38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елді мекендерден тыс жердегі үй-жайлардың шегінен тыс ашық кеңістікте және жалпыға ортақ пайдаланылатын автомобиль жолдарының бөлiнген белдеуiнен тыс жерде орналастырғаны үшін төлемақы.</w:t>
      </w:r>
    </w:p>
    <w:bookmarkEnd w:id="33"/>
    <w:bookmarkStart w:name="z39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Тайынша қаласының кірістері негізгі капиталды сатудан түсетін мынадай түсімдер есебінен қалыптасатыны белгіленсін:</w:t>
      </w:r>
    </w:p>
    <w:bookmarkEnd w:id="34"/>
    <w:bookmarkStart w:name="z40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ауыл шаруашылығы мақсатындағы жер учаскелерін сатудан түсетін түсімдерді қоспағанда, жер учаскелерін сатудан түсетін түсімдерден;</w:t>
      </w:r>
    </w:p>
    <w:bookmarkEnd w:id="35"/>
    <w:bookmarkStart w:name="z41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жер учаскелерін жалға беру құқығын сатқаны үшін төлемақыдан.</w:t>
      </w:r>
    </w:p>
    <w:bookmarkEnd w:id="36"/>
    <w:bookmarkStart w:name="z42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2024 жылға арналған Тайынша қаласының бюджетінде республикалық бюджеттен Тайынша қаласының бюджетіне ағымдағы нысаналы трансферттердің түсімі 36 мың теңге сомасында ескерілсін.</w:t>
      </w:r>
    </w:p>
    <w:bookmarkEnd w:id="37"/>
    <w:bookmarkStart w:name="z43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2024 жылға арналған Тайынша қаласының бюджетінде облыстық бюджеттен Тайынша қаласының бюджетіне ағымдағы нысаналы трансферттердің түсімі 116000 мың теңге сомасында ескерілсін.</w:t>
      </w:r>
    </w:p>
    <w:bookmarkEnd w:id="38"/>
    <w:bookmarkStart w:name="z44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2024 жылға арналған Тайынша қаласының бюджетінде аудандық бюджеттен Тайынша қаласының бюджетіне ағымдағы нысаналы трансферттердің түсімі 68800 мың теңге сомасында ескерілсін.</w:t>
      </w:r>
    </w:p>
    <w:bookmarkEnd w:id="39"/>
    <w:bookmarkStart w:name="z45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Осы шешім 2024 жылғы 1 қаңтардан бастап қолданысқа енгізіледі.</w:t>
      </w:r>
    </w:p>
    <w:bookmarkEnd w:id="4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Солтүстік Қазақстан облысы Тайынша ауданы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Бекшенов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Тайынша ауданы мәслихатының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29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 108/9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52" w:id="4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Солтүстік Қазақстан облысы Тайынша ауданы Тайынша қаласының 2024 жылға арналған бюджеті</w:t>
      </w:r>
    </w:p>
    <w:bookmarkEnd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– Солтүстік Қазақстан облысы Тайынша ауданы мәслихатының 08.08.2024 </w:t>
      </w:r>
      <w:r>
        <w:rPr>
          <w:rFonts w:ascii="Times New Roman"/>
          <w:b w:val="false"/>
          <w:i w:val="false"/>
          <w:color w:val="ff0000"/>
          <w:sz w:val="28"/>
        </w:rPr>
        <w:t>№ 198/15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(01.01.2024 бастап қолданысқа енгізіледі); 08.11.2024 </w:t>
      </w:r>
      <w:r>
        <w:rPr>
          <w:rFonts w:ascii="Times New Roman"/>
          <w:b w:val="false"/>
          <w:i w:val="false"/>
          <w:color w:val="ff0000"/>
          <w:sz w:val="28"/>
        </w:rPr>
        <w:t>№ 220/18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(01.01.2024 бастап қолданысқа енгізіледі) шешімдерімен.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"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42"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606344,7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194654,6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99834,6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99834,6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Негізгікапиталдысатудантүсетінтүсімдер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411690,1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Жоғары тұрған мемлекеттік басқару органдарынан берілетін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411690,1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бюджеттен берілетін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411690,1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606346,9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71131,7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61877,1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61877,1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022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9254,6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236179,4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236179,4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101962,9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126016,5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299033,6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299033,6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266317,4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32716,2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 мен операцияла рбойынша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Тайынша 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29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108/9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</w:tbl>
    <w:bookmarkStart w:name="z61" w:id="4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Солтүстік Қазақстан облысы Тайынша ауданы Тайынша қаласының 2025 жылға арналған бюджеті</w:t>
      </w:r>
    </w:p>
    <w:bookmarkEnd w:id="4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"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111704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Негізгікапиталдысатудантүсетінтүсімдер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 қемес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Елді мекендерді абаттандыру мен көгалдандыру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Бюджеттіқ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кредиттерді өтеу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"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 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"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Атауы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Тайынша 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29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 108/9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3-қосымша</w:t>
            </w:r>
          </w:p>
        </w:tc>
      </w:tr>
    </w:tbl>
    <w:bookmarkStart w:name="z70" w:id="4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Солтүстік Қазақстан облысы Тайынша ауданы Тайынша қаласының 2026 жылға арналған бюджеті</w:t>
      </w:r>
    </w:p>
    <w:bookmarkEnd w:id="4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"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117269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Кіріс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Елді мекендерді абаттандыру мен көгалдандыру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Бюджеттіқ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кредиттерді өтеу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"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 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"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Атауы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