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8cbf" w14:textId="fbc8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Тихоокеан ауылдық округінің 2023– 2025 жылдарға арналған бюджетін бекіту туралы" Солтүстік Қазақстан облысы Тайынша ауданы мәслихатының 2022 жылғы 29 желтоқсандағы № 279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12 желтоқсандағы № 98/8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"Солтүстік Қазақстан облысы Тайынша ауданы Тихоокеан ауылдық округінің 2023 - 2025 жылдарға арналған бюджетін бекіту туралы" Солтүстік Қазақстан облысы Тайынша ауданы мәслихатының 2022 жылғы 29 желтоқсандағы № 279 шешіміне мынадай өзгерістер мен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жана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Тихоокеан ауылдық округінің 2023 – 2025 жылдарға арналған бюджеті тиісінше осы шешімге 1, 2, 3 және 4 қосымшаларға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24796,1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20035,1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24997,6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201,5 мың теңге."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 тармақпен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Осы шешімге 4-қосымшаға сәйкес, 2023 жылға арналған Тихоокеан ауылдық округінің бюджетінде қаржылық жылдың басында қалыптасқан бюджет қаражатының бос қалдықтары есебінен шығыстар көзделсін.";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1-қосымша осы шешімге 1-қосымшаға сәйкес, жаңа редакцияда жазылсын;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4-қосымша осы шешімге 2-қосымшаға сәйкес,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маслихатының төрағасы 	С. Бекшенов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12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
Тайынша ауданы Тихоокеан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қаржыл. мем.мекемелерге бекітілетін мүлікті сатудан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қаржыл. мем.мекемелерге бекітілетін мүлікті сатудан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24997.6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жіберу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