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73b6" w14:textId="7537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271 "Солтүстік Қазақстан облысы Тайынша ауданы Зеленогай ауылдық округінің 2023 – 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12 желтоқсандағы № 96/8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Зеленогай ауылдық округінің 2023-2025 жылдарға арналған бюджетін бекіту туралы" Солтүстік Қазақстан облысы Тайынша ауданы мәслихатының 2022 жылғы 29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жана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Зеленогай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39869,9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6264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33605,9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40 433,8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-563,9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563,9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563,9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жіберу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