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2fcba" w14:textId="0f2f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Тайыншы ауданы Яснополян ауылдық округінің 2023 – 2025 жылдарға арналған бюджетін бекіту туралы" Солтүстік Қазақстан облысы Тайынша ауданы мәслихатының 2022 жылғы 29 желтоқсандағы № 282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2023 жылғы 13 қарашадағы № 83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Тайынша ауданы Яснополян ауылдық округінің 2023-2025 жылдарға арналған бюджетін бекіту туралы" Солтүстік Қазақстан облысы Тайынша ауданы мәслихатының 2022 жылғы 29 желтоқсандағы № 282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№177498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Тайынша ауданының Яснополян ауылдық округінің 2023-2025 жылдарға арналған бюджеті тиісінше 1, 2, 3 және 4-қосымшаларға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кірістер-187908,6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- 13279,8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түсімдер-910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- 173718,8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- 189487,2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алу-0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- 1578,6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-1578,6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қалдықтары-1578,6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2023 жылға арналған Яснополян ауылдық округінің бюджетінде осы шешімнің 4-қосымшасына сәйкес қаржы жылының басында қалыптасқан бюджет қаражатының бос қалдықтары есебінен шығыстар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4-қосымшамен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Яснополян ауылдық округінің 2023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ету жқніндегі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бюджеттік қаражаттардың бос қалдықтарын бағыттау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