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cce0" w14:textId="f65c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Летовочный ауылдық округінің 2023–2025 жылдарға арналған бюджетін бекіту туралы" Солтүстік Қазақстан облысы Тайынша ауданы мәслихатының 2022 жылғы 29 желтоқсандағы № 275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13 қарашадағы № 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"Солтүстік Қазақстан облысы Тайынша ауданы Летовочный ауылдық округінің 2023–2025 жылдарға арналған бюджетін бекіту туралы" Солтүстік Қазақстан облысы Тайынша ауданы мәслихатының 2022 жылғы 29 желтоқсандағы № 275 (Нормативтік құқықтық актілерді мемлекеттік тіркеу тізілімінде № 176956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Летовочный ауылдық округінің 2023–2025 жылдарға арналған бюджеті тиісінше 1, 2, 3 және 4-қосымшаларға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99402,2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6195,4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356,6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92850,2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-100598,1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1195,9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1195,9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1195,9";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жылға арналған Летовочный ауылдық округінің бюджетінде осы шешімнің 4-қосымшасына сәйкес қаржы жылының басында қалыптасқан бюджет қаражатының бос қалдықтары есебінен 1195,9 мың теңге сомасында шығыстар көзделсін.";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Летовочный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№-275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