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4913" w14:textId="5124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268 "Солтүстік Қазақстан облысы Тайынша ауданы Большеизюм ауылдық округінің 2023 - 2025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14 шілдедегі № 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Большеизюм ауылдық округінің 2023-2025 жылдарға арналған бюджетін бекіту туралы" 2022 жылғы 29 желтоқсандағы № 268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176949 болып тіркелген) мынадай өзгерістер мен толықтырар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Большеизюм ауылдық округінің 2023 - 2025 жылдарға арналған бюджеті тиісінше осы шешімнің 1,2 жене 3 - қосымшаларына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- 34970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- 7468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- 27334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37099,5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- 2129,5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2129,5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2129,5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Осы шешімге 4-қосымшаға сәйкес 2023 жылға арналған Большеизюм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"14"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Большеизюм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