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8236" w14:textId="02f8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желтоқсадағы № 265 "Солтүстік Қазақстан облысы Тайынша ауданы Абай ауылдық округінің 2023 –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Абай ауылдық округінің 2023 – 2025 жылдарға арналған бюджетін бекіту туралы" 2022 жылғы 29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176504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Абай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Осы шешімге 4-қосымшаға сәйкес 2023 жылға арналған Абай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