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4613" w14:textId="d6a4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Становое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Становое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44832,2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38869,2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45570,3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738,1мың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Мамлют ауданы мәслихатының 16.08.2024 </w:t>
      </w:r>
      <w:r>
        <w:rPr>
          <w:rFonts w:ascii="Times New Roman"/>
          <w:b w:val="false"/>
          <w:i w:val="false"/>
          <w:color w:val="00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000000"/>
          <w:sz w:val="28"/>
        </w:rPr>
        <w:t>№ 35/13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жоғарғы тұрған бюджеттен берілетін нысаналы трансферттер 39206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жылдың 1 қаңтарына қалыптасқан бюджет қаражатының бос қалдықтары 4-қосымшаға сәйкес бюджеттік бағдарламалар бойынша шығыстарға 738,1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Мамлют ауданы мәслихатының 16.08.2024 </w:t>
      </w:r>
      <w:r>
        <w:rPr>
          <w:rFonts w:ascii="Times New Roman"/>
          <w:b w:val="false"/>
          <w:i w:val="false"/>
          <w:color w:val="00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Становое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Мамлют ауданы мәслихатының 16.08.2024 </w:t>
      </w:r>
      <w:r>
        <w:rPr>
          <w:rFonts w:ascii="Times New Roman"/>
          <w:b w:val="false"/>
          <w:i w:val="false"/>
          <w:color w:val="ff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ff0000"/>
          <w:sz w:val="28"/>
        </w:rPr>
        <w:t>№ 35/13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Становое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Становое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Мамлют ауданы мәслихатының 16.08.2024 </w:t>
      </w:r>
      <w:r>
        <w:rPr>
          <w:rFonts w:ascii="Times New Roman"/>
          <w:b w:val="false"/>
          <w:i w:val="false"/>
          <w:color w:val="ff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мекемелермен ұйымдардың күрделі шығыстары.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