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7c1" w14:textId="98ca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50634,5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7046,4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2434,6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41153,5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51279,7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645,2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26.08.2024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жоғары тұрған бюджеттен берілетін ағымдағы нысаналы трансферттер 40890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645,2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26.08.2024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Пригород ауылдық округінің бюджетінің жобасы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26.08.2024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Пригород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Пригород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26.08.2024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