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7d7c" w14:textId="89a7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Новомихайлов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Новомихайлов ауылдық округінің 2024-2026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107858,2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2628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86508,2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118893,7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- 11035,5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11035,5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11035,5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000000"/>
          <w:sz w:val="28"/>
        </w:rPr>
        <w:t>№ 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жоғарғы тұрған бюджеттен берілетін ағымдағы нысаналы трансферттер 45824 мың теңге сомасында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2024 жылдың 1 қаңтарына қалыптасқан бюджет қаражатының бос қалдықтары 4-қосымшаға сәйкес бюджеттік бағдарламалар бойынша шығыстарға 11035,5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енгізіледi); 09.12.2024 </w:t>
      </w:r>
      <w:r>
        <w:rPr>
          <w:rFonts w:ascii="Times New Roman"/>
          <w:b w:val="false"/>
          <w:i w:val="false"/>
          <w:color w:val="000000"/>
          <w:sz w:val="28"/>
        </w:rPr>
        <w:t>№ 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енгізіледi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Новомихайлов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ff0000"/>
          <w:sz w:val="28"/>
        </w:rPr>
        <w:t>№ 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Новомихайлов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Новомихайлов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ff0000"/>
          <w:sz w:val="28"/>
        </w:rPr>
        <w:t>№ 35/10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аударымдарды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