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fb5f" w14:textId="a04f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32/4 "Солтүстік Қазақстан облысы Мамлют ауданы Белое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28 желтоқсандағы № 16/10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2023-2025 жылдарға арналған бюджетін бекіту туралы" 2022 жылғы 29 желтоқсандағы № 32/4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Белое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42642,5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116,2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39438,3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43856,7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-1214,2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Белое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