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7e4c" w14:textId="8d67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2023 жылғы 2023 жылғы 5 қазандағы № 217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 әкімдігінің экономика және қаржы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экономика және қаржы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 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экономика және қаржы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 әкімдігінің экономика және қаржы бөлімі" коммуналдық мемлекеттік мекемесі, (бұдан әрі - Бөлім) экономика, бюджеттік жоспарлау және бюджетті атқару, аудандық бюджеттің атқарылуы бойынша бюджеттік есепті және есептілікті жүргізу салаларында басшылықты жүзеге асыратын,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ұсынатын, ауданның коммуналдық меншік объектілерін басқару қызметтерін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Бөлімнің ведомстволары жоқ.</w:t>
      </w:r>
    </w:p>
    <w:bookmarkEnd w:id="8"/>
    <w:bookmarkStart w:name="z18" w:id="9"/>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0"/>
    <w:bookmarkStart w:name="z20" w:id="11"/>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3"/>
    <w:bookmarkStart w:name="z23"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4"/>
    <w:bookmarkStart w:name="z24" w:id="15"/>
    <w:p>
      <w:pPr>
        <w:spacing w:after="0"/>
        <w:ind w:left="0"/>
        <w:jc w:val="both"/>
      </w:pPr>
      <w:r>
        <w:rPr>
          <w:rFonts w:ascii="Times New Roman"/>
          <w:b w:val="false"/>
          <w:i w:val="false"/>
          <w:color w:val="000000"/>
          <w:sz w:val="28"/>
        </w:rPr>
        <w:t>
      9. Бөлімнің мекенжайы: индексі 150900, Қазақстан Республикасы, Солтүстік Қазақстан облысы, Мамлют ауданы, Мамлютка қаласы, Шоқан Уәлиханов көшесі, 27.</w:t>
      </w:r>
    </w:p>
    <w:bookmarkEnd w:id="15"/>
    <w:bookmarkStart w:name="z25" w:id="16"/>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6"/>
    <w:bookmarkStart w:name="z26" w:id="17"/>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7"/>
    <w:bookmarkStart w:name="z27" w:id="18"/>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тыйым салынады. </w:t>
      </w:r>
    </w:p>
    <w:bookmarkEnd w:id="18"/>
    <w:bookmarkStart w:name="z28" w:id="19"/>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19"/>
    <w:bookmarkStart w:name="z29" w:id="20"/>
    <w:p>
      <w:pPr>
        <w:spacing w:after="0"/>
        <w:ind w:left="0"/>
        <w:jc w:val="left"/>
      </w:pPr>
      <w:r>
        <w:rPr>
          <w:rFonts w:ascii="Times New Roman"/>
          <w:b/>
          <w:i w:val="false"/>
          <w:color w:val="000000"/>
        </w:rPr>
        <w:t xml:space="preserve"> 2. Бөлімнің мақсаттары және өкілеттіктері</w:t>
      </w:r>
    </w:p>
    <w:bookmarkEnd w:id="20"/>
    <w:bookmarkStart w:name="z30" w:id="21"/>
    <w:p>
      <w:pPr>
        <w:spacing w:after="0"/>
        <w:ind w:left="0"/>
        <w:jc w:val="both"/>
      </w:pPr>
      <w:r>
        <w:rPr>
          <w:rFonts w:ascii="Times New Roman"/>
          <w:b w:val="false"/>
          <w:i w:val="false"/>
          <w:color w:val="000000"/>
          <w:sz w:val="28"/>
        </w:rPr>
        <w:t xml:space="preserve">
      13. Мақсаттары: </w:t>
      </w:r>
    </w:p>
    <w:bookmarkEnd w:id="21"/>
    <w:bookmarkStart w:name="z31" w:id="22"/>
    <w:p>
      <w:pPr>
        <w:spacing w:after="0"/>
        <w:ind w:left="0"/>
        <w:jc w:val="both"/>
      </w:pPr>
      <w:r>
        <w:rPr>
          <w:rFonts w:ascii="Times New Roman"/>
          <w:b w:val="false"/>
          <w:i w:val="false"/>
          <w:color w:val="000000"/>
          <w:sz w:val="28"/>
        </w:rPr>
        <w:t>
      1) аудан аумағында мемлекеттің бірыңғай экономикалық, бюджеттік және қаржылық саясатты жүзеге асыру;</w:t>
      </w:r>
    </w:p>
    <w:bookmarkEnd w:id="22"/>
    <w:bookmarkStart w:name="z32" w:id="23"/>
    <w:p>
      <w:pPr>
        <w:spacing w:after="0"/>
        <w:ind w:left="0"/>
        <w:jc w:val="both"/>
      </w:pPr>
      <w:r>
        <w:rPr>
          <w:rFonts w:ascii="Times New Roman"/>
          <w:b w:val="false"/>
          <w:i w:val="false"/>
          <w:color w:val="000000"/>
          <w:sz w:val="28"/>
        </w:rPr>
        <w:t>
      2) әлеуметтік-экономикалық реформаны іске асару мақсатында аудандық бюджетті жоспарлауды және атқаруды реттеу;</w:t>
      </w:r>
    </w:p>
    <w:bookmarkEnd w:id="23"/>
    <w:bookmarkStart w:name="z33" w:id="24"/>
    <w:p>
      <w:pPr>
        <w:spacing w:after="0"/>
        <w:ind w:left="0"/>
        <w:jc w:val="both"/>
      </w:pPr>
      <w:r>
        <w:rPr>
          <w:rFonts w:ascii="Times New Roman"/>
          <w:b w:val="false"/>
          <w:i w:val="false"/>
          <w:color w:val="000000"/>
          <w:sz w:val="28"/>
        </w:rPr>
        <w:t>
      3) ауданның бюджеттік қаражатын басқару және аудан әкімдігінің коммуналдық меншігінің объектілерін басқаруға қатысу;</w:t>
      </w:r>
    </w:p>
    <w:bookmarkEnd w:id="24"/>
    <w:bookmarkStart w:name="z34" w:id="25"/>
    <w:p>
      <w:pPr>
        <w:spacing w:after="0"/>
        <w:ind w:left="0"/>
        <w:jc w:val="both"/>
      </w:pPr>
      <w:r>
        <w:rPr>
          <w:rFonts w:ascii="Times New Roman"/>
          <w:b w:val="false"/>
          <w:i w:val="false"/>
          <w:color w:val="000000"/>
          <w:sz w:val="28"/>
        </w:rPr>
        <w:t>
      4) бюджеттік мониторингті жүргізу (бюджетті атқару көрсеткіштерін әрдайым, жүйелі жинау, қадағалау және талдау);</w:t>
      </w:r>
    </w:p>
    <w:bookmarkEnd w:id="25"/>
    <w:bookmarkStart w:name="z35" w:id="26"/>
    <w:p>
      <w:pPr>
        <w:spacing w:after="0"/>
        <w:ind w:left="0"/>
        <w:jc w:val="both"/>
      </w:pPr>
      <w:r>
        <w:rPr>
          <w:rFonts w:ascii="Times New Roman"/>
          <w:b w:val="false"/>
          <w:i w:val="false"/>
          <w:color w:val="000000"/>
          <w:sz w:val="28"/>
        </w:rPr>
        <w:t>
      5) аудандық бюджетті атқару бойынша бухгалтерлік және бюджеттік есепті, қаржылық және бюджеттік есептілікті жүргізу;</w:t>
      </w:r>
    </w:p>
    <w:bookmarkEnd w:id="26"/>
    <w:bookmarkStart w:name="z36" w:id="27"/>
    <w:p>
      <w:pPr>
        <w:spacing w:after="0"/>
        <w:ind w:left="0"/>
        <w:jc w:val="both"/>
      </w:pPr>
      <w:r>
        <w:rPr>
          <w:rFonts w:ascii="Times New Roman"/>
          <w:b w:val="false"/>
          <w:i w:val="false"/>
          <w:color w:val="000000"/>
          <w:sz w:val="28"/>
        </w:rPr>
        <w:t>
      6) ауданның әлеуметтік-экономикалық даму болжамын әзірлеу;</w:t>
      </w:r>
    </w:p>
    <w:bookmarkEnd w:id="27"/>
    <w:bookmarkStart w:name="z37" w:id="28"/>
    <w:p>
      <w:pPr>
        <w:spacing w:after="0"/>
        <w:ind w:left="0"/>
        <w:jc w:val="both"/>
      </w:pPr>
      <w:r>
        <w:rPr>
          <w:rFonts w:ascii="Times New Roman"/>
          <w:b w:val="false"/>
          <w:i w:val="false"/>
          <w:color w:val="000000"/>
          <w:sz w:val="28"/>
        </w:rPr>
        <w:t>
      7)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28"/>
    <w:bookmarkStart w:name="z38" w:id="29"/>
    <w:p>
      <w:pPr>
        <w:spacing w:after="0"/>
        <w:ind w:left="0"/>
        <w:jc w:val="both"/>
      </w:pPr>
      <w:r>
        <w:rPr>
          <w:rFonts w:ascii="Times New Roman"/>
          <w:b w:val="false"/>
          <w:i w:val="false"/>
          <w:color w:val="000000"/>
          <w:sz w:val="28"/>
        </w:rPr>
        <w:t>
      8) бөлімнің балансында тұрған, ғимараттарды, құрылыстарды, тұрғын үйлерді күтіп-ұстауды, күрделі және ағымдағы жөндеуді қамтамасыз ету.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32"/>
    <w:bookmarkStart w:name="z42" w:id="33"/>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33"/>
    <w:bookmarkStart w:name="z43" w:id="34"/>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34"/>
    <w:bookmarkStart w:name="z44" w:id="35"/>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35"/>
    <w:bookmarkStart w:name="z45" w:id="36"/>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36"/>
    <w:bookmarkStart w:name="z46" w:id="37"/>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39"/>
    <w:bookmarkStart w:name="z49" w:id="40"/>
    <w:p>
      <w:pPr>
        <w:spacing w:after="0"/>
        <w:ind w:left="0"/>
        <w:jc w:val="both"/>
      </w:pPr>
      <w:r>
        <w:rPr>
          <w:rFonts w:ascii="Times New Roman"/>
          <w:b w:val="false"/>
          <w:i w:val="false"/>
          <w:color w:val="000000"/>
          <w:sz w:val="28"/>
        </w:rPr>
        <w:t>
      нормативтік-құқықтық актілердің жобаларын әзірлеу;</w:t>
      </w:r>
    </w:p>
    <w:bookmarkEnd w:id="40"/>
    <w:bookmarkStart w:name="z50" w:id="41"/>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42"/>
    <w:bookmarkStart w:name="z52" w:id="43"/>
    <w:p>
      <w:pPr>
        <w:spacing w:after="0"/>
        <w:ind w:left="0"/>
        <w:jc w:val="both"/>
      </w:pPr>
      <w:r>
        <w:rPr>
          <w:rFonts w:ascii="Times New Roman"/>
          <w:b w:val="false"/>
          <w:i w:val="false"/>
          <w:color w:val="000000"/>
          <w:sz w:val="28"/>
        </w:rPr>
        <w:t>
      15. Функциялары:</w:t>
      </w:r>
    </w:p>
    <w:bookmarkEnd w:id="43"/>
    <w:bookmarkStart w:name="z53" w:id="44"/>
    <w:p>
      <w:pPr>
        <w:spacing w:after="0"/>
        <w:ind w:left="0"/>
        <w:jc w:val="both"/>
      </w:pPr>
      <w:r>
        <w:rPr>
          <w:rFonts w:ascii="Times New Roman"/>
          <w:b w:val="false"/>
          <w:i w:val="false"/>
          <w:color w:val="000000"/>
          <w:sz w:val="28"/>
        </w:rPr>
        <w:t>
      1) үш жылдық кезеңге жергілікті бюджеттерге және ауылдық округтер бюджеттеріне түсетін түсімдерді болжау;</w:t>
      </w:r>
    </w:p>
    <w:bookmarkEnd w:id="44"/>
    <w:bookmarkStart w:name="z54" w:id="45"/>
    <w:p>
      <w:pPr>
        <w:spacing w:after="0"/>
        <w:ind w:left="0"/>
        <w:jc w:val="both"/>
      </w:pPr>
      <w:r>
        <w:rPr>
          <w:rFonts w:ascii="Times New Roman"/>
          <w:b w:val="false"/>
          <w:i w:val="false"/>
          <w:color w:val="000000"/>
          <w:sz w:val="28"/>
        </w:rPr>
        <w:t>
      2) аудандық бюджеттік бағдарламалардың және ауылдық округтердің бюджеттері шығыстарының лимиттерін, жоспарлы кезеңге жаңа бастамалардың лимиттерін айқындау және оны әкімшілерге жеткізу;</w:t>
      </w:r>
    </w:p>
    <w:bookmarkEnd w:id="45"/>
    <w:bookmarkStart w:name="z55" w:id="46"/>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қағидаларының және Қазақстан Республикасының бюджет заңнамасының талаптарына сәйкестігін қарау;</w:t>
      </w:r>
    </w:p>
    <w:bookmarkEnd w:id="46"/>
    <w:bookmarkStart w:name="z56" w:id="47"/>
    <w:p>
      <w:pPr>
        <w:spacing w:after="0"/>
        <w:ind w:left="0"/>
        <w:jc w:val="both"/>
      </w:pPr>
      <w:r>
        <w:rPr>
          <w:rFonts w:ascii="Times New Roman"/>
          <w:b w:val="false"/>
          <w:i w:val="false"/>
          <w:color w:val="000000"/>
          <w:sz w:val="28"/>
        </w:rPr>
        <w:t>
      4) жоспарлы кезеңге арналған аудандық және ауылдық округтер бюджеттерінің жобасын әзірлеу және сәйкесінше қаржылық жылға арналған аудандық бюджетті және ауылдық округтер бюджетін нақтылау, түзету бойынша ұсыныстар енгізу;</w:t>
      </w:r>
    </w:p>
    <w:bookmarkEnd w:id="47"/>
    <w:bookmarkStart w:name="z57" w:id="48"/>
    <w:p>
      <w:pPr>
        <w:spacing w:after="0"/>
        <w:ind w:left="0"/>
        <w:jc w:val="both"/>
      </w:pPr>
      <w:r>
        <w:rPr>
          <w:rFonts w:ascii="Times New Roman"/>
          <w:b w:val="false"/>
          <w:i w:val="false"/>
          <w:color w:val="000000"/>
          <w:sz w:val="28"/>
        </w:rPr>
        <w:t>
      5) аудандық бюджеттің жобасын және ауылдық округтер бюджеттерінің жобаларын (аудандық бюджетке және ауылдық округтер бюджетіне өзгерістер енгізу) аудандық бюджет комиссиясының қарауына енгізу және қарау нәтижелері бойынша оны түзету;</w:t>
      </w:r>
    </w:p>
    <w:bookmarkEnd w:id="48"/>
    <w:bookmarkStart w:name="z58" w:id="49"/>
    <w:p>
      <w:pPr>
        <w:spacing w:after="0"/>
        <w:ind w:left="0"/>
        <w:jc w:val="both"/>
      </w:pPr>
      <w:r>
        <w:rPr>
          <w:rFonts w:ascii="Times New Roman"/>
          <w:b w:val="false"/>
          <w:i w:val="false"/>
          <w:color w:val="000000"/>
          <w:sz w:val="28"/>
        </w:rPr>
        <w:t>
      6) үш жылдық кезеңге жалпы сипаттағы трансферттер көлемін айқындау кезінде ауылдық округтер бюджетінің болжамды параметрлерін есептеу;</w:t>
      </w:r>
    </w:p>
    <w:bookmarkEnd w:id="49"/>
    <w:bookmarkStart w:name="z59" w:id="50"/>
    <w:p>
      <w:pPr>
        <w:spacing w:after="0"/>
        <w:ind w:left="0"/>
        <w:jc w:val="both"/>
      </w:pPr>
      <w:r>
        <w:rPr>
          <w:rFonts w:ascii="Times New Roman"/>
          <w:b w:val="false"/>
          <w:i w:val="false"/>
          <w:color w:val="000000"/>
          <w:sz w:val="28"/>
        </w:rPr>
        <w:t>
      7) аудандық бюджетті және ауылдық округтер бюджетін бекіту туралы, көтерме жәрдемақы мен бюджеттік кредиттің мөлшері туралы, аудандық бюджеттен қаржыландырылатын Солтүстік Қазақстан облысы Мамлют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және ауылдық округтер бюджеттерін нақтылау туралы, өз құзыреті шегіндегі өзге де мәселелер бойынша аудандық мәслихат сессияларының шешімдерін дайындау;</w:t>
      </w:r>
    </w:p>
    <w:bookmarkEnd w:id="50"/>
    <w:bookmarkStart w:name="z60" w:id="51"/>
    <w:p>
      <w:pPr>
        <w:spacing w:after="0"/>
        <w:ind w:left="0"/>
        <w:jc w:val="both"/>
      </w:pPr>
      <w:r>
        <w:rPr>
          <w:rFonts w:ascii="Times New Roman"/>
          <w:b w:val="false"/>
          <w:i w:val="false"/>
          <w:color w:val="000000"/>
          <w:sz w:val="28"/>
        </w:rPr>
        <w:t>
      8) бюджет мәселелері бойынша аудандық мәслихат сессияларының шешімдерін іске асыру туралы, оның ішінде объектілер шегінде инвестициялық жобаларды қоса ала отыра басым жергілікті бюджеттік инвестициялардың тізбесін әзірлеу, Солтүстік Қазақстан облысы Мамлют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 тізбесін айқындау туралы аудан әкімдігі қаулыларының жобаларын әзірлеу;</w:t>
      </w:r>
    </w:p>
    <w:bookmarkEnd w:id="51"/>
    <w:bookmarkStart w:name="z61" w:id="52"/>
    <w:p>
      <w:pPr>
        <w:spacing w:after="0"/>
        <w:ind w:left="0"/>
        <w:jc w:val="both"/>
      </w:pPr>
      <w:r>
        <w:rPr>
          <w:rFonts w:ascii="Times New Roman"/>
          <w:b w:val="false"/>
          <w:i w:val="false"/>
          <w:color w:val="000000"/>
          <w:sz w:val="28"/>
        </w:rPr>
        <w:t>
      9) аудандық бюджет және бөлім құзыретіне кіретін басқа да мәселелер бойынша баяндамалар, түсіндірме жазбалар, ақпараттық-талдау материалдары мен анықтамалар дайындау;</w:t>
      </w:r>
    </w:p>
    <w:bookmarkEnd w:id="52"/>
    <w:bookmarkStart w:name="z62" w:id="53"/>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bookmarkEnd w:id="53"/>
    <w:bookmarkStart w:name="z63" w:id="54"/>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жергілікті бюджеттік инвестициялық жобалардың және бюджеттік инвестициялардың, мемлекеттік-жекешелік әріптестік жобаларының, оның ішінде концессиялық жобалардың іске асырылуын мониторингтеу және бағалау;</w:t>
      </w:r>
    </w:p>
    <w:bookmarkEnd w:id="54"/>
    <w:bookmarkStart w:name="z64" w:id="55"/>
    <w:p>
      <w:pPr>
        <w:spacing w:after="0"/>
        <w:ind w:left="0"/>
        <w:jc w:val="both"/>
      </w:pPr>
      <w:r>
        <w:rPr>
          <w:rFonts w:ascii="Times New Roman"/>
          <w:b w:val="false"/>
          <w:i w:val="false"/>
          <w:color w:val="000000"/>
          <w:sz w:val="28"/>
        </w:rPr>
        <w:t>
      12) заңды тұлғалардың жарғылық капиталына мемлекеттің қатысуы арқылы іске асыру жоспарланған бюджеттік инвестициялық жобалар мен бюджеттік инвестициялар бойынша экономикалық қорытындылар дайындау;</w:t>
      </w:r>
    </w:p>
    <w:bookmarkEnd w:id="55"/>
    <w:bookmarkStart w:name="z65" w:id="56"/>
    <w:p>
      <w:pPr>
        <w:spacing w:after="0"/>
        <w:ind w:left="0"/>
        <w:jc w:val="both"/>
      </w:pPr>
      <w:r>
        <w:rPr>
          <w:rFonts w:ascii="Times New Roman"/>
          <w:b w:val="false"/>
          <w:i w:val="false"/>
          <w:color w:val="000000"/>
          <w:sz w:val="28"/>
        </w:rPr>
        <w:t>
      13) "Азаматтық бюджетті", аудан бюджетін және ауылдық округ бюджеттерін әзірлеу және орналастыру;</w:t>
      </w:r>
    </w:p>
    <w:bookmarkEnd w:id="56"/>
    <w:bookmarkStart w:name="z66" w:id="57"/>
    <w:p>
      <w:pPr>
        <w:spacing w:after="0"/>
        <w:ind w:left="0"/>
        <w:jc w:val="both"/>
      </w:pPr>
      <w:r>
        <w:rPr>
          <w:rFonts w:ascii="Times New Roman"/>
          <w:b w:val="false"/>
          <w:i w:val="false"/>
          <w:color w:val="000000"/>
          <w:sz w:val="28"/>
        </w:rPr>
        <w:t>
      15)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бұйрығымен "Елді мекендердің өңірлік стандарттар жүйесін бекіту туралы" бірлескен бұйрығына сәйкес ауылдық елді мекендердің мониторингін жүргізу;</w:t>
      </w:r>
    </w:p>
    <w:bookmarkEnd w:id="57"/>
    <w:bookmarkStart w:name="z67" w:id="58"/>
    <w:p>
      <w:pPr>
        <w:spacing w:after="0"/>
        <w:ind w:left="0"/>
        <w:jc w:val="both"/>
      </w:pPr>
      <w:r>
        <w:rPr>
          <w:rFonts w:ascii="Times New Roman"/>
          <w:b w:val="false"/>
          <w:i w:val="false"/>
          <w:color w:val="000000"/>
          <w:sz w:val="28"/>
        </w:rPr>
        <w:t>
      16) "Ауылдық елді мекендерді анықтау үшін критерилерді бекіту туралы" Қазақстан Республикасы Ұлттық экономика министрінің 2019 жылғы 13 қыркүйектегі № 81 бұйрығына сәйкес перспективалық кластерлерді айқындау әдістемесі бойынша тірек, спутниктік және шекаралас ауылдық елді мекендердің тізбесін айқындау;</w:t>
      </w:r>
    </w:p>
    <w:bookmarkEnd w:id="58"/>
    <w:bookmarkStart w:name="z68" w:id="59"/>
    <w:p>
      <w:pPr>
        <w:spacing w:after="0"/>
        <w:ind w:left="0"/>
        <w:jc w:val="both"/>
      </w:pPr>
      <w:r>
        <w:rPr>
          <w:rFonts w:ascii="Times New Roman"/>
          <w:b w:val="false"/>
          <w:i w:val="false"/>
          <w:color w:val="000000"/>
          <w:sz w:val="28"/>
        </w:rPr>
        <w:t>
      17) бес жылдық кезеңге арналған ауданның әлеуметтік-экономикалық дамуының болжамын әзірлейді;</w:t>
      </w:r>
    </w:p>
    <w:bookmarkEnd w:id="59"/>
    <w:bookmarkStart w:name="z69" w:id="60"/>
    <w:p>
      <w:pPr>
        <w:spacing w:after="0"/>
        <w:ind w:left="0"/>
        <w:jc w:val="both"/>
      </w:pPr>
      <w:r>
        <w:rPr>
          <w:rFonts w:ascii="Times New Roman"/>
          <w:b w:val="false"/>
          <w:i w:val="false"/>
          <w:color w:val="000000"/>
          <w:sz w:val="28"/>
        </w:rPr>
        <w:t>
      18) ауданның әлеуметтік-экономикалық дамуының мониторингін жүргізу;</w:t>
      </w:r>
    </w:p>
    <w:bookmarkEnd w:id="60"/>
    <w:bookmarkStart w:name="z70" w:id="61"/>
    <w:p>
      <w:pPr>
        <w:spacing w:after="0"/>
        <w:ind w:left="0"/>
        <w:jc w:val="both"/>
      </w:pPr>
      <w:r>
        <w:rPr>
          <w:rFonts w:ascii="Times New Roman"/>
          <w:b w:val="false"/>
          <w:i w:val="false"/>
          <w:color w:val="000000"/>
          <w:sz w:val="28"/>
        </w:rPr>
        <w:t>
      19) аудан әкімінің тапсырмаларын орындау бойынша ақпараттық және жиынтық есептерді дайындау (құзыреті шегінде);</w:t>
      </w:r>
    </w:p>
    <w:bookmarkEnd w:id="61"/>
    <w:bookmarkStart w:name="z71" w:id="62"/>
    <w:p>
      <w:pPr>
        <w:spacing w:after="0"/>
        <w:ind w:left="0"/>
        <w:jc w:val="both"/>
      </w:pPr>
      <w:r>
        <w:rPr>
          <w:rFonts w:ascii="Times New Roman"/>
          <w:b w:val="false"/>
          <w:i w:val="false"/>
          <w:color w:val="000000"/>
          <w:sz w:val="28"/>
        </w:rPr>
        <w:t>
      20) депутаттардың, аудандық мемлекеттік органдардың және олардың аумақтық басқармаларының сұрауларына жауаптар (жауап жобаларын) дайындау (құзыреті шегінде);</w:t>
      </w:r>
    </w:p>
    <w:bookmarkEnd w:id="62"/>
    <w:bookmarkStart w:name="z72" w:id="63"/>
    <w:p>
      <w:pPr>
        <w:spacing w:after="0"/>
        <w:ind w:left="0"/>
        <w:jc w:val="both"/>
      </w:pPr>
      <w:r>
        <w:rPr>
          <w:rFonts w:ascii="Times New Roman"/>
          <w:b w:val="false"/>
          <w:i w:val="false"/>
          <w:color w:val="000000"/>
          <w:sz w:val="28"/>
        </w:rPr>
        <w:t xml:space="preserve">
      21) аудан бюджетін жоспарлау және атқару, ауданның коммуналдық меншігін басқару саласында аудан әкімі мен әкімдігінің құқықтық және нормативтік құқықтық актілерінің жобаларын әзірлеу; </w:t>
      </w:r>
    </w:p>
    <w:bookmarkEnd w:id="63"/>
    <w:bookmarkStart w:name="z73" w:id="64"/>
    <w:p>
      <w:pPr>
        <w:spacing w:after="0"/>
        <w:ind w:left="0"/>
        <w:jc w:val="both"/>
      </w:pPr>
      <w:r>
        <w:rPr>
          <w:rFonts w:ascii="Times New Roman"/>
          <w:b w:val="false"/>
          <w:i w:val="false"/>
          <w:color w:val="000000"/>
          <w:sz w:val="28"/>
        </w:rPr>
        <w:t>
      22) Қазақстан Республикасы Үкіметімен айқындалатын тәртіпте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4" w:id="65"/>
    <w:p>
      <w:pPr>
        <w:spacing w:after="0"/>
        <w:ind w:left="0"/>
        <w:jc w:val="both"/>
      </w:pPr>
      <w:r>
        <w:rPr>
          <w:rFonts w:ascii="Times New Roman"/>
          <w:b w:val="false"/>
          <w:i w:val="false"/>
          <w:color w:val="000000"/>
          <w:sz w:val="28"/>
        </w:rPr>
        <w:t>
      23) төлемдер бойынша түсімдер мен қаржыландырудың жиынтық жоспарына, міндеттемелер бойынша қаржыландырудың жиынтық жоспарына, оның ішінде жылдық сомаларға өзгерістер мен толықтырулар енгізеді және оларды аумақтық Қазынашылық органдарына ұсынады;</w:t>
      </w:r>
    </w:p>
    <w:bookmarkEnd w:id="65"/>
    <w:bookmarkStart w:name="z75" w:id="66"/>
    <w:p>
      <w:pPr>
        <w:spacing w:after="0"/>
        <w:ind w:left="0"/>
        <w:jc w:val="both"/>
      </w:pPr>
      <w:r>
        <w:rPr>
          <w:rFonts w:ascii="Times New Roman"/>
          <w:b w:val="false"/>
          <w:i w:val="false"/>
          <w:color w:val="000000"/>
          <w:sz w:val="28"/>
        </w:rPr>
        <w:t>
      24) аудан бюджетінің жоспарлануын және атқарылуын қамтамасыз ету;</w:t>
      </w:r>
    </w:p>
    <w:bookmarkEnd w:id="66"/>
    <w:bookmarkStart w:name="z76" w:id="67"/>
    <w:p>
      <w:pPr>
        <w:spacing w:after="0"/>
        <w:ind w:left="0"/>
        <w:jc w:val="both"/>
      </w:pPr>
      <w:r>
        <w:rPr>
          <w:rFonts w:ascii="Times New Roman"/>
          <w:b w:val="false"/>
          <w:i w:val="false"/>
          <w:color w:val="000000"/>
          <w:sz w:val="28"/>
        </w:rPr>
        <w:t xml:space="preserve">
      25) бюджетті атқару бойынша бюджеттік бағдарламалар әкімшілерінің қызметін үйлестіреді; </w:t>
      </w:r>
    </w:p>
    <w:bookmarkEnd w:id="67"/>
    <w:bookmarkStart w:name="z77" w:id="68"/>
    <w:p>
      <w:pPr>
        <w:spacing w:after="0"/>
        <w:ind w:left="0"/>
        <w:jc w:val="both"/>
      </w:pPr>
      <w:r>
        <w:rPr>
          <w:rFonts w:ascii="Times New Roman"/>
          <w:b w:val="false"/>
          <w:i w:val="false"/>
          <w:color w:val="000000"/>
          <w:sz w:val="28"/>
        </w:rPr>
        <w:t>
      26) мiндеттемелердiң уақтылы қабылданбауының, бюджеттiк бағдарламалар бойынша төлемдердiң уақтылы түспеуiнiң себептерiн анықтау, аудан бюджетiнiң түсімдері мен шығыстарының атқарылуына болжам жасау мақсатында аудан бюджетiнiң атқарылуына күн сайынғы және ай сайынғы мониторингтi жүзеге асырады;</w:t>
      </w:r>
    </w:p>
    <w:bookmarkEnd w:id="68"/>
    <w:bookmarkStart w:name="z78" w:id="69"/>
    <w:p>
      <w:pPr>
        <w:spacing w:after="0"/>
        <w:ind w:left="0"/>
        <w:jc w:val="both"/>
      </w:pPr>
      <w:r>
        <w:rPr>
          <w:rFonts w:ascii="Times New Roman"/>
          <w:b w:val="false"/>
          <w:i w:val="false"/>
          <w:color w:val="000000"/>
          <w:sz w:val="28"/>
        </w:rPr>
        <w:t>
      27) жергілікті масштабтағы әлеуметтік, табиғи және техногендік сипаттағы төтенше жағдайлар кезінде ауданның жергілікті атқарушы органының резервінен ақша бөлу туралы қолдаухатты қарау, сондай-ақ төтенше жағдайдағы құқықтық режимді қамтамасыз ету бойынша іс-шараларды өткізу;</w:t>
      </w:r>
    </w:p>
    <w:bookmarkEnd w:id="69"/>
    <w:bookmarkStart w:name="z79" w:id="70"/>
    <w:p>
      <w:pPr>
        <w:spacing w:after="0"/>
        <w:ind w:left="0"/>
        <w:jc w:val="both"/>
      </w:pPr>
      <w:r>
        <w:rPr>
          <w:rFonts w:ascii="Times New Roman"/>
          <w:b w:val="false"/>
          <w:i w:val="false"/>
          <w:color w:val="000000"/>
          <w:sz w:val="28"/>
        </w:rPr>
        <w:t>
      28) заңнамада белгіленген тәртіппен ауданның жергілікті атқарушы органына әлеуметтік, табиғи және техногендік сипаттағы төтенше жағдайларды жоюға қаражат бөлу және/немесе төтенше жағдайдың құқықтық режимін қамтамасыз ету бойынша шараларды өткізу туралы қаулы жобасын енгізу;</w:t>
      </w:r>
    </w:p>
    <w:bookmarkEnd w:id="70"/>
    <w:bookmarkStart w:name="z80" w:id="71"/>
    <w:p>
      <w:pPr>
        <w:spacing w:after="0"/>
        <w:ind w:left="0"/>
        <w:jc w:val="both"/>
      </w:pPr>
      <w:r>
        <w:rPr>
          <w:rFonts w:ascii="Times New Roman"/>
          <w:b w:val="false"/>
          <w:i w:val="false"/>
          <w:color w:val="000000"/>
          <w:sz w:val="28"/>
        </w:rPr>
        <w:t>
      29) "Мемлекеттік қызметтер туралы"Қазақстан Республикасының Заңына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71"/>
    <w:bookmarkStart w:name="z81" w:id="72"/>
    <w:p>
      <w:pPr>
        <w:spacing w:after="0"/>
        <w:ind w:left="0"/>
        <w:jc w:val="both"/>
      </w:pPr>
      <w:r>
        <w:rPr>
          <w:rFonts w:ascii="Times New Roman"/>
          <w:b w:val="false"/>
          <w:i w:val="false"/>
          <w:color w:val="000000"/>
          <w:sz w:val="28"/>
        </w:rPr>
        <w:t>
      30) қарыз алушылардың бюджеттік кредиттерді пайдалануы мен өтеуіне мониторинг жүргізу;</w:t>
      </w:r>
    </w:p>
    <w:bookmarkEnd w:id="72"/>
    <w:bookmarkStart w:name="z82" w:id="73"/>
    <w:p>
      <w:pPr>
        <w:spacing w:after="0"/>
        <w:ind w:left="0"/>
        <w:jc w:val="both"/>
      </w:pPr>
      <w:r>
        <w:rPr>
          <w:rFonts w:ascii="Times New Roman"/>
          <w:b w:val="false"/>
          <w:i w:val="false"/>
          <w:color w:val="000000"/>
          <w:sz w:val="28"/>
        </w:rPr>
        <w:t>
      31) бюджет заңнамасында айқындалған органдарға есепті қаржылық жылдағы аудандық бюджеттің атқарылуы туралы жылдық есепті ұсыну;</w:t>
      </w:r>
    </w:p>
    <w:bookmarkEnd w:id="73"/>
    <w:bookmarkStart w:name="z83" w:id="74"/>
    <w:p>
      <w:pPr>
        <w:spacing w:after="0"/>
        <w:ind w:left="0"/>
        <w:jc w:val="both"/>
      </w:pPr>
      <w:r>
        <w:rPr>
          <w:rFonts w:ascii="Times New Roman"/>
          <w:b w:val="false"/>
          <w:i w:val="false"/>
          <w:color w:val="000000"/>
          <w:sz w:val="28"/>
        </w:rPr>
        <w:t>
      32) "Мемлекеттік мекемелердің, бюджеттік бағдарламалар әкімшілерінің, бюджетті атқару жөніндегі уәкілетті органдарндың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әзірлеу және ұсыну, аудандық бюджеттің шоғырландырылған қаржылық есептілігін құру;.</w:t>
      </w:r>
    </w:p>
    <w:bookmarkEnd w:id="74"/>
    <w:bookmarkStart w:name="z84" w:id="75"/>
    <w:p>
      <w:pPr>
        <w:spacing w:after="0"/>
        <w:ind w:left="0"/>
        <w:jc w:val="both"/>
      </w:pPr>
      <w:r>
        <w:rPr>
          <w:rFonts w:ascii="Times New Roman"/>
          <w:b w:val="false"/>
          <w:i w:val="false"/>
          <w:color w:val="000000"/>
          <w:sz w:val="28"/>
        </w:rPr>
        <w:t>
      33)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сәйкес "Ашық бюджеттер" порталында бюджеттік бағдарламалардың жобаларын, бюджеттік бағдарламалардың іске асырылуы туралы есептерді орналастыру , "Ашық бюджеттер" порталында бюджеттік бағдарламалар әкімшілерінің ақпаратты орналастыруына мониторинг жүргізу;</w:t>
      </w:r>
    </w:p>
    <w:bookmarkEnd w:id="75"/>
    <w:bookmarkStart w:name="z85" w:id="76"/>
    <w:p>
      <w:pPr>
        <w:spacing w:after="0"/>
        <w:ind w:left="0"/>
        <w:jc w:val="both"/>
      </w:pPr>
      <w:r>
        <w:rPr>
          <w:rFonts w:ascii="Times New Roman"/>
          <w:b w:val="false"/>
          <w:i w:val="false"/>
          <w:color w:val="000000"/>
          <w:sz w:val="28"/>
        </w:rPr>
        <w:t>
      34) аудандық бюджеттен қаржыландырылатын мемлекеттік мекемелердің тіркелген, орындалмаған және төленбеген міндеттемелеріне талдау жасау;</w:t>
      </w:r>
    </w:p>
    <w:bookmarkEnd w:id="76"/>
    <w:bookmarkStart w:name="z86" w:id="77"/>
    <w:p>
      <w:pPr>
        <w:spacing w:after="0"/>
        <w:ind w:left="0"/>
        <w:jc w:val="both"/>
      </w:pPr>
      <w:r>
        <w:rPr>
          <w:rFonts w:ascii="Times New Roman"/>
          <w:b w:val="false"/>
          <w:i w:val="false"/>
          <w:color w:val="000000"/>
          <w:sz w:val="28"/>
        </w:rPr>
        <w:t>
      35) өткен қаржы жылында нысаналы трансферттердің пайдаланылмаған (толық пайдаланылмаған) сомаларын жоғары тұрған бюджетке қайтаруды жүзеге асыру;</w:t>
      </w:r>
    </w:p>
    <w:bookmarkEnd w:id="77"/>
    <w:bookmarkStart w:name="z87" w:id="78"/>
    <w:p>
      <w:pPr>
        <w:spacing w:after="0"/>
        <w:ind w:left="0"/>
        <w:jc w:val="both"/>
      </w:pPr>
      <w:r>
        <w:rPr>
          <w:rFonts w:ascii="Times New Roman"/>
          <w:b w:val="false"/>
          <w:i w:val="false"/>
          <w:color w:val="000000"/>
          <w:sz w:val="28"/>
        </w:rPr>
        <w:t>
      36) аудандағы мемлекеттік сатып алу мәселелері бойынша мониторингті жүзеге асыру;</w:t>
      </w:r>
    </w:p>
    <w:bookmarkEnd w:id="78"/>
    <w:bookmarkStart w:name="z88" w:id="79"/>
    <w:p>
      <w:pPr>
        <w:spacing w:after="0"/>
        <w:ind w:left="0"/>
        <w:jc w:val="both"/>
      </w:pPr>
      <w:r>
        <w:rPr>
          <w:rFonts w:ascii="Times New Roman"/>
          <w:b w:val="false"/>
          <w:i w:val="false"/>
          <w:color w:val="000000"/>
          <w:sz w:val="28"/>
        </w:rPr>
        <w:t>
      37) бухгалтерлік есеп пен есептілікті ұйымдастыруды, әкімшісі Бөлім болып табылатын бюджеттік бағдарламаларды қаржыландыру жоспарларын қалыптастыруды, бекітуді және орындауды қамтамасыз ету;</w:t>
      </w:r>
    </w:p>
    <w:bookmarkEnd w:id="79"/>
    <w:bookmarkStart w:name="z89" w:id="80"/>
    <w:p>
      <w:pPr>
        <w:spacing w:after="0"/>
        <w:ind w:left="0"/>
        <w:jc w:val="both"/>
      </w:pPr>
      <w:r>
        <w:rPr>
          <w:rFonts w:ascii="Times New Roman"/>
          <w:b w:val="false"/>
          <w:i w:val="false"/>
          <w:color w:val="000000"/>
          <w:sz w:val="28"/>
        </w:rPr>
        <w:t>
      38) Қазақстан Республикасының "Мемлекеттік сатып алу туралы" Заңына сәйкес Бөлім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80"/>
    <w:bookmarkStart w:name="z90" w:id="81"/>
    <w:p>
      <w:pPr>
        <w:spacing w:after="0"/>
        <w:ind w:left="0"/>
        <w:jc w:val="both"/>
      </w:pPr>
      <w:r>
        <w:rPr>
          <w:rFonts w:ascii="Times New Roman"/>
          <w:b w:val="false"/>
          <w:i w:val="false"/>
          <w:color w:val="000000"/>
          <w:sz w:val="28"/>
        </w:rPr>
        <w:t>
      39) Бөлім ақпараттық ресурс жүйесінің жұмыс істеуін қамтамасыз ету;</w:t>
      </w:r>
    </w:p>
    <w:bookmarkEnd w:id="81"/>
    <w:bookmarkStart w:name="z91" w:id="82"/>
    <w:p>
      <w:pPr>
        <w:spacing w:after="0"/>
        <w:ind w:left="0"/>
        <w:jc w:val="both"/>
      </w:pPr>
      <w:r>
        <w:rPr>
          <w:rFonts w:ascii="Times New Roman"/>
          <w:b w:val="false"/>
          <w:i w:val="false"/>
          <w:color w:val="000000"/>
          <w:sz w:val="28"/>
        </w:rPr>
        <w:t>
      40)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82"/>
    <w:bookmarkStart w:name="z92" w:id="83"/>
    <w:p>
      <w:pPr>
        <w:spacing w:after="0"/>
        <w:ind w:left="0"/>
        <w:jc w:val="both"/>
      </w:pPr>
      <w:r>
        <w:rPr>
          <w:rFonts w:ascii="Times New Roman"/>
          <w:b w:val="false"/>
          <w:i w:val="false"/>
          <w:color w:val="000000"/>
          <w:sz w:val="28"/>
        </w:rPr>
        <w:t>
      41) Қазақстан Республикасының Азаматтық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сәйкес аудан әкімдігінің коммуналдық мүлкін иеленуге, пайдалануға және оған билік етуге қатысу бойынша өкілеттіктерді жүзеге асыру, оны қорғау шараларын жүзеге асыру, аудандық коммуналдық меншікті тиімді және ұтымды пайдалану мен сақтау мәселелері бойынша жұмыс жүргізу;</w:t>
      </w:r>
    </w:p>
    <w:bookmarkEnd w:id="83"/>
    <w:bookmarkStart w:name="z93" w:id="84"/>
    <w:p>
      <w:pPr>
        <w:spacing w:after="0"/>
        <w:ind w:left="0"/>
        <w:jc w:val="both"/>
      </w:pPr>
      <w:r>
        <w:rPr>
          <w:rFonts w:ascii="Times New Roman"/>
          <w:b w:val="false"/>
          <w:i w:val="false"/>
          <w:color w:val="000000"/>
          <w:sz w:val="28"/>
        </w:rPr>
        <w:t>
      42) аудандық коммуналдық мүліктің есебін ұйымдастыру, оның тиімді пайдаланылуын қамтамасыз ету;</w:t>
      </w:r>
    </w:p>
    <w:bookmarkEnd w:id="84"/>
    <w:bookmarkStart w:name="z94" w:id="85"/>
    <w:p>
      <w:pPr>
        <w:spacing w:after="0"/>
        <w:ind w:left="0"/>
        <w:jc w:val="both"/>
      </w:pPr>
      <w:r>
        <w:rPr>
          <w:rFonts w:ascii="Times New Roman"/>
          <w:b w:val="false"/>
          <w:i w:val="false"/>
          <w:color w:val="000000"/>
          <w:sz w:val="28"/>
        </w:rPr>
        <w:t xml:space="preserve">
      43) "Мемлекеттік мүлік туралы" Қазақстан Республикасының Заңында белгіленген шаруашылық жүргізу құқығындағы аудандық коммуналдық мемлекеттік кәсіпорындардың таза кірісінің бір бөлігін аудару нормативтерін сәйкестендіру; </w:t>
      </w:r>
    </w:p>
    <w:bookmarkEnd w:id="85"/>
    <w:bookmarkStart w:name="z95" w:id="86"/>
    <w:p>
      <w:pPr>
        <w:spacing w:after="0"/>
        <w:ind w:left="0"/>
        <w:jc w:val="both"/>
      </w:pPr>
      <w:r>
        <w:rPr>
          <w:rFonts w:ascii="Times New Roman"/>
          <w:b w:val="false"/>
          <w:i w:val="false"/>
          <w:color w:val="000000"/>
          <w:sz w:val="28"/>
        </w:rPr>
        <w:t>
      44) аудандық бюджеттен қаржыландырылатын мемлекеттік мекемелердің, мемлекеттік коммуналдық кәсіпорындардың, акционерлік қоғамдар мен шаруашылық серіктестіктердің мемлекеттік қатысу үлесі бар тізімін жүргізу, осы ұйымдардағы мүлікті түгендеу және есепке алу;</w:t>
      </w:r>
    </w:p>
    <w:bookmarkEnd w:id="86"/>
    <w:bookmarkStart w:name="z96" w:id="87"/>
    <w:p>
      <w:pPr>
        <w:spacing w:after="0"/>
        <w:ind w:left="0"/>
        <w:jc w:val="both"/>
      </w:pPr>
      <w:r>
        <w:rPr>
          <w:rFonts w:ascii="Times New Roman"/>
          <w:b w:val="false"/>
          <w:i w:val="false"/>
          <w:color w:val="000000"/>
          <w:sz w:val="28"/>
        </w:rPr>
        <w:t>
      45) шаруашылық жүргiзу құқығындағы коммуналдық мемлекеттік кәсiпорындардың таза табысының бiр бөлiгiнiң, сондай-ақ қазыналық кәсiпорындардың сметалық есептен тыс алынған кiрiстерiнiң уақтылы, толық есептелуi мен аударылуын бақылауды жүзеге асыру;</w:t>
      </w:r>
    </w:p>
    <w:bookmarkEnd w:id="87"/>
    <w:bookmarkStart w:name="z97" w:id="88"/>
    <w:p>
      <w:pPr>
        <w:spacing w:after="0"/>
        <w:ind w:left="0"/>
        <w:jc w:val="both"/>
      </w:pPr>
      <w:r>
        <w:rPr>
          <w:rFonts w:ascii="Times New Roman"/>
          <w:b w:val="false"/>
          <w:i w:val="false"/>
          <w:color w:val="000000"/>
          <w:sz w:val="28"/>
        </w:rPr>
        <w:t>
      46) акционерлік қоғамдардың (жауапкершілігі шектеулі серіктестіктердің) аудандық коммуналдық меншігіне жататын акциялар бойынша дивидендтерді (қатысу үлестеріне таза кірістің бір бөлігін) аудандық бюджет кірісіне есептеу мен аударудың уақтылы және толықтығын бақылауды жүзеге асыру;</w:t>
      </w:r>
    </w:p>
    <w:bookmarkEnd w:id="88"/>
    <w:bookmarkStart w:name="z98" w:id="89"/>
    <w:p>
      <w:pPr>
        <w:spacing w:after="0"/>
        <w:ind w:left="0"/>
        <w:jc w:val="both"/>
      </w:pPr>
      <w:r>
        <w:rPr>
          <w:rFonts w:ascii="Times New Roman"/>
          <w:b w:val="false"/>
          <w:i w:val="false"/>
          <w:color w:val="000000"/>
          <w:sz w:val="28"/>
        </w:rPr>
        <w:t xml:space="preserve">
      47) мемлекеттік коммуналдық қазыналық кәсіпорындардың қаржылық-шаруашылық қызметіне тоқсан сайынғы мониторингті жүзеге асыру; </w:t>
      </w:r>
    </w:p>
    <w:bookmarkEnd w:id="89"/>
    <w:bookmarkStart w:name="z99" w:id="90"/>
    <w:p>
      <w:pPr>
        <w:spacing w:after="0"/>
        <w:ind w:left="0"/>
        <w:jc w:val="both"/>
      </w:pPr>
      <w:r>
        <w:rPr>
          <w:rFonts w:ascii="Times New Roman"/>
          <w:b w:val="false"/>
          <w:i w:val="false"/>
          <w:color w:val="000000"/>
          <w:sz w:val="28"/>
        </w:rPr>
        <w:t xml:space="preserve">
      48) мемлекеттік коммуналдық қазыналық кәсіпорындардың қаржылық-шаруашылық қызметінің жоспарларын әзірлеуге бақылауды жүзеге асыру; </w:t>
      </w:r>
    </w:p>
    <w:bookmarkEnd w:id="90"/>
    <w:bookmarkStart w:name="z100" w:id="91"/>
    <w:p>
      <w:pPr>
        <w:spacing w:after="0"/>
        <w:ind w:left="0"/>
        <w:jc w:val="both"/>
      </w:pPr>
      <w:r>
        <w:rPr>
          <w:rFonts w:ascii="Times New Roman"/>
          <w:b w:val="false"/>
          <w:i w:val="false"/>
          <w:color w:val="000000"/>
          <w:sz w:val="28"/>
        </w:rPr>
        <w:t>
      49) аудандық бюджеттен қаржыландырылатын аудандық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жүргізуді бақылауды жүзеге асыру;</w:t>
      </w:r>
    </w:p>
    <w:bookmarkEnd w:id="91"/>
    <w:bookmarkStart w:name="z101" w:id="92"/>
    <w:p>
      <w:pPr>
        <w:spacing w:after="0"/>
        <w:ind w:left="0"/>
        <w:jc w:val="both"/>
      </w:pPr>
      <w:r>
        <w:rPr>
          <w:rFonts w:ascii="Times New Roman"/>
          <w:b w:val="false"/>
          <w:i w:val="false"/>
          <w:color w:val="000000"/>
          <w:sz w:val="28"/>
        </w:rPr>
        <w:t>
      50) аудандық коммуналдық мүлікті аудандық коммуналдық заңды тұлғаларға бекіту;</w:t>
      </w:r>
    </w:p>
    <w:bookmarkEnd w:id="92"/>
    <w:bookmarkStart w:name="z102" w:id="93"/>
    <w:p>
      <w:pPr>
        <w:spacing w:after="0"/>
        <w:ind w:left="0"/>
        <w:jc w:val="both"/>
      </w:pPr>
      <w:r>
        <w:rPr>
          <w:rFonts w:ascii="Times New Roman"/>
          <w:b w:val="false"/>
          <w:i w:val="false"/>
          <w:color w:val="000000"/>
          <w:sz w:val="28"/>
        </w:rPr>
        <w:t>
      51) Қазақстан Республикасының "Мемлекеттік мүлік туралы" Заңында белгіленген тәртіппен иесіз деп танылған, коммуналдық меншікке айналдырылған (қабылданған) аудандық коммуналдық мүлікті мұрагерлік құқық бойынша мемлекетке берілген, сондай-ақ "Мемлекеттік мүлік туралы" Қазақстан Республикасының Заңында белгіленген тәртіппен коммуналдық меншікке өтеусіз берілген иеліктен шығарылған мүлік, табылған заттар, қаңғыбас жануарлар, мәдени құндылықтарға жататын заттары жоқ қазына үлестерін есепке алуды, сақтауды, бағалауды және одан әрі пайдалануды ұйымдастыру;</w:t>
      </w:r>
    </w:p>
    <w:bookmarkEnd w:id="93"/>
    <w:bookmarkStart w:name="z103" w:id="94"/>
    <w:p>
      <w:pPr>
        <w:spacing w:after="0"/>
        <w:ind w:left="0"/>
        <w:jc w:val="both"/>
      </w:pPr>
      <w:r>
        <w:rPr>
          <w:rFonts w:ascii="Times New Roman"/>
          <w:b w:val="false"/>
          <w:i w:val="false"/>
          <w:color w:val="000000"/>
          <w:sz w:val="28"/>
        </w:rPr>
        <w:t>
      52) жылжымайтын мүлікті иесіз ретінде есепке қою;</w:t>
      </w:r>
    </w:p>
    <w:bookmarkEnd w:id="94"/>
    <w:bookmarkStart w:name="z104" w:id="95"/>
    <w:p>
      <w:pPr>
        <w:spacing w:after="0"/>
        <w:ind w:left="0"/>
        <w:jc w:val="both"/>
      </w:pPr>
      <w:r>
        <w:rPr>
          <w:rFonts w:ascii="Times New Roman"/>
          <w:b w:val="false"/>
          <w:i w:val="false"/>
          <w:color w:val="000000"/>
          <w:sz w:val="28"/>
        </w:rPr>
        <w:t>
      53) иесi жоқ жылжымайтын затты коммуналдық меншiкке түстi деп тану туралы талап қойып сотқа жүгiну;</w:t>
      </w:r>
    </w:p>
    <w:bookmarkEnd w:id="95"/>
    <w:bookmarkStart w:name="z105" w:id="96"/>
    <w:p>
      <w:pPr>
        <w:spacing w:after="0"/>
        <w:ind w:left="0"/>
        <w:jc w:val="both"/>
      </w:pPr>
      <w:r>
        <w:rPr>
          <w:rFonts w:ascii="Times New Roman"/>
          <w:b w:val="false"/>
          <w:i w:val="false"/>
          <w:color w:val="000000"/>
          <w:sz w:val="28"/>
        </w:rPr>
        <w:t>
      54) коммуналдық меншiкке берумен мұраны иесiз қалған мүлік деп тану туралы өтінішпен сотқа жүгiну;</w:t>
      </w:r>
    </w:p>
    <w:bookmarkEnd w:id="96"/>
    <w:bookmarkStart w:name="z106" w:id="97"/>
    <w:p>
      <w:pPr>
        <w:spacing w:after="0"/>
        <w:ind w:left="0"/>
        <w:jc w:val="both"/>
      </w:pPr>
      <w:r>
        <w:rPr>
          <w:rFonts w:ascii="Times New Roman"/>
          <w:b w:val="false"/>
          <w:i w:val="false"/>
          <w:color w:val="000000"/>
          <w:sz w:val="28"/>
        </w:rPr>
        <w:t>
      55)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сатып алу құқығынсыз, кейіннен сатып алу құқығымен немесе кейіннен шағын кәсіпкерлік субъектілерінің меншігіне өтеусіз негіздегі құқығымен мүліктік жалға беру (жалдау), сенімгерлік басқаруға беру;</w:t>
      </w:r>
    </w:p>
    <w:bookmarkEnd w:id="97"/>
    <w:bookmarkStart w:name="z107" w:id="98"/>
    <w:p>
      <w:pPr>
        <w:spacing w:after="0"/>
        <w:ind w:left="0"/>
        <w:jc w:val="both"/>
      </w:pPr>
      <w:r>
        <w:rPr>
          <w:rFonts w:ascii="Times New Roman"/>
          <w:b w:val="false"/>
          <w:i w:val="false"/>
          <w:color w:val="000000"/>
          <w:sz w:val="28"/>
        </w:rPr>
        <w:t>
      56) мүліктік жалға алу (жалдау) шарттарын, аудандық коммуналдық меншік объектілерін сенімгерлік басқаруды, өз құзыреті шегінде өзге де шарттарды жасау, оларға өзгерістер мен толықтырулар енгізу;</w:t>
      </w:r>
    </w:p>
    <w:bookmarkEnd w:id="98"/>
    <w:bookmarkStart w:name="z108" w:id="99"/>
    <w:p>
      <w:pPr>
        <w:spacing w:after="0"/>
        <w:ind w:left="0"/>
        <w:jc w:val="both"/>
      </w:pPr>
      <w:r>
        <w:rPr>
          <w:rFonts w:ascii="Times New Roman"/>
          <w:b w:val="false"/>
          <w:i w:val="false"/>
          <w:color w:val="000000"/>
          <w:sz w:val="28"/>
        </w:rPr>
        <w:t>
      57) "Мемлекеттік мүлік туралы" Қазақстан Республикасының Заңына сәйкес жалға алушылардың, аудандық коммуналдық меншік объектілерінің сенімгерлік басқарушыларының мүліктік жалдау, сенімгерлікпен басқару, өзге де шарттар бойынша міндеттемелерін орындауына бақылауды жүзеге асыру;</w:t>
      </w:r>
    </w:p>
    <w:bookmarkEnd w:id="99"/>
    <w:bookmarkStart w:name="z109" w:id="100"/>
    <w:p>
      <w:pPr>
        <w:spacing w:after="0"/>
        <w:ind w:left="0"/>
        <w:jc w:val="both"/>
      </w:pPr>
      <w:r>
        <w:rPr>
          <w:rFonts w:ascii="Times New Roman"/>
          <w:b w:val="false"/>
          <w:i w:val="false"/>
          <w:color w:val="000000"/>
          <w:sz w:val="28"/>
        </w:rPr>
        <w:t xml:space="preserve">
      58) "Мемлекеттік мүлік туралы" Қазақстан Республикасының Заңына сәйкес коммуналдық меншікке мүлікті, оның ішінде аудандық коммуналдық заңды тұлғалардың мүліктік кешендерін, акционерлік қоғамдардың акцияларын және коммуналдық меншіктің аудандық деңгейіне жататын жауапкершілігі шектеулі серіктестіктердің жарғылық капиталындағы үлесті, аудандық коммуналдық заңды тұлғалардың мүліктерін коммуналдық меншіктің облыстық деңгейіне беруді жүзеге асыру; </w:t>
      </w:r>
    </w:p>
    <w:bookmarkEnd w:id="100"/>
    <w:bookmarkStart w:name="z110" w:id="101"/>
    <w:p>
      <w:pPr>
        <w:spacing w:after="0"/>
        <w:ind w:left="0"/>
        <w:jc w:val="both"/>
      </w:pPr>
      <w:r>
        <w:rPr>
          <w:rFonts w:ascii="Times New Roman"/>
          <w:b w:val="false"/>
          <w:i w:val="false"/>
          <w:color w:val="000000"/>
          <w:sz w:val="28"/>
        </w:rPr>
        <w:t xml:space="preserve">
      59) "Мемлекеттік мүлік туралы" Қазақстан Республикасының Заңына сәйкес мүлікті, оның ішінде облыстық коммуналдық заңды тұлғалардың мүліктік кешендерін, акционерлік қоғамдардың акцияларын және коммуналдық меншіктің облыстық деңгейіне жататын жауапкершілігі шектеулі серіктестіктердің жарғылық капиталындағы үлесін, облыстық коммуналдық заңды тұлғалардың мүлкін аудандық деңгейдегі коммуналдық меншікке қабылдауды жүзеге асыру; </w:t>
      </w:r>
    </w:p>
    <w:bookmarkEnd w:id="101"/>
    <w:bookmarkStart w:name="z111" w:id="102"/>
    <w:p>
      <w:pPr>
        <w:spacing w:after="0"/>
        <w:ind w:left="0"/>
        <w:jc w:val="both"/>
      </w:pPr>
      <w:r>
        <w:rPr>
          <w:rFonts w:ascii="Times New Roman"/>
          <w:b w:val="false"/>
          <w:i w:val="false"/>
          <w:color w:val="000000"/>
          <w:sz w:val="28"/>
        </w:rPr>
        <w:t xml:space="preserve">
      60) аудандық коммуналдық меншіктегі коммуналдық заңды тұлғалар арасындағы мүлікті тапсыруды жүзеге асыру; </w:t>
      </w:r>
    </w:p>
    <w:bookmarkEnd w:id="102"/>
    <w:bookmarkStart w:name="z112" w:id="103"/>
    <w:p>
      <w:pPr>
        <w:spacing w:after="0"/>
        <w:ind w:left="0"/>
        <w:jc w:val="both"/>
      </w:pPr>
      <w:r>
        <w:rPr>
          <w:rFonts w:ascii="Times New Roman"/>
          <w:b w:val="false"/>
          <w:i w:val="false"/>
          <w:color w:val="000000"/>
          <w:sz w:val="28"/>
        </w:rPr>
        <w:t>
      61) коммуналдық заңды тұлғалардың баланстарынан негізгі құралдарды есептен шығару бойынша жұмыстарды жүргізу;</w:t>
      </w:r>
    </w:p>
    <w:bookmarkEnd w:id="103"/>
    <w:bookmarkStart w:name="z113" w:id="104"/>
    <w:p>
      <w:pPr>
        <w:spacing w:after="0"/>
        <w:ind w:left="0"/>
        <w:jc w:val="both"/>
      </w:pPr>
      <w:r>
        <w:rPr>
          <w:rFonts w:ascii="Times New Roman"/>
          <w:b w:val="false"/>
          <w:i w:val="false"/>
          <w:color w:val="000000"/>
          <w:sz w:val="28"/>
        </w:rPr>
        <w:t>
      62) аудандық коммуналдық меншік объектілерінің тізбесіне енгізілген аудандық коммуналдық мүлікті жекешелендіру бойынша Солтүстік Қазақстан облысы Мамлют ауданы әкімдігінің алдын ала келісімін алу;</w:t>
      </w:r>
    </w:p>
    <w:bookmarkEnd w:id="104"/>
    <w:bookmarkStart w:name="z114" w:id="105"/>
    <w:p>
      <w:pPr>
        <w:spacing w:after="0"/>
        <w:ind w:left="0"/>
        <w:jc w:val="both"/>
      </w:pPr>
      <w:r>
        <w:rPr>
          <w:rFonts w:ascii="Times New Roman"/>
          <w:b w:val="false"/>
          <w:i w:val="false"/>
          <w:color w:val="000000"/>
          <w:sz w:val="28"/>
        </w:rPr>
        <w:t xml:space="preserve">
      63) Қазақстан Республикасының "Мемлекеттік мүлік туралы" Заңында белгіленген жағдайларда аудандық коммуналдық мүлікті бағалау жөніндегі конкурсты "Мемлекеттік сатып алу туралы" Қазақстан Республикасының Заңына сәйкес ұйымдастыру және өткізу; </w:t>
      </w:r>
    </w:p>
    <w:bookmarkEnd w:id="105"/>
    <w:bookmarkStart w:name="z115" w:id="106"/>
    <w:p>
      <w:pPr>
        <w:spacing w:after="0"/>
        <w:ind w:left="0"/>
        <w:jc w:val="both"/>
      </w:pPr>
      <w:r>
        <w:rPr>
          <w:rFonts w:ascii="Times New Roman"/>
          <w:b w:val="false"/>
          <w:i w:val="false"/>
          <w:color w:val="000000"/>
          <w:sz w:val="28"/>
        </w:rPr>
        <w:t>
      64) "Мемлекеттік мүлік туралы" Қазақстан Республикасының Заңына сәйкес сауданы өткізу, аудандық коммуналдық мүлікті мүліктік жалға немесе тендер шарттарында сенімгерлік басқаруға беру жөніндегі ведомствоаралық комиссиялар құру;</w:t>
      </w:r>
    </w:p>
    <w:bookmarkEnd w:id="106"/>
    <w:bookmarkStart w:name="z116" w:id="107"/>
    <w:p>
      <w:pPr>
        <w:spacing w:after="0"/>
        <w:ind w:left="0"/>
        <w:jc w:val="both"/>
      </w:pPr>
      <w:r>
        <w:rPr>
          <w:rFonts w:ascii="Times New Roman"/>
          <w:b w:val="false"/>
          <w:i w:val="false"/>
          <w:color w:val="000000"/>
          <w:sz w:val="28"/>
        </w:rPr>
        <w:t>
      65) аудандық коммуналдық меншік объектілерін сату алдындағы дайындау бойынша жұмыстарды жүргізу, жекешелендіру объектілерін жекелеген саудалар бойынша бөлу, сондай-ақ оларды өткізу мерзімдерін белгілеу, әрбір жекешелендіру объектісі бойынша сауда үлгісін айқындау, бастапқы, старттық және жекешелендіру объектілерінің ең төменгі бағаларын анықтау және бекіту; "Мемлекеттік мүлік туралы" Қазақстан Республикасының Заңына сәйкес кепілдік жарналарды қабылдау және қайтару;</w:t>
      </w:r>
    </w:p>
    <w:bookmarkEnd w:id="107"/>
    <w:bookmarkStart w:name="z117" w:id="108"/>
    <w:p>
      <w:pPr>
        <w:spacing w:after="0"/>
        <w:ind w:left="0"/>
        <w:jc w:val="both"/>
      </w:pPr>
      <w:r>
        <w:rPr>
          <w:rFonts w:ascii="Times New Roman"/>
          <w:b w:val="false"/>
          <w:i w:val="false"/>
          <w:color w:val="000000"/>
          <w:sz w:val="28"/>
        </w:rPr>
        <w:t>
      66) аудандық коммуналдық меншік объектілерін жекешелендіруді ұйымдастыру және өткізу, Қазақстан Республикасының "Мемлекеттік мүлік туралы" Заңына сәйкес аукциондардың, тендрлердің ұйымдастырылуы мен өткізілу барысына бақылауды жүзеге асыру;</w:t>
      </w:r>
    </w:p>
    <w:bookmarkEnd w:id="108"/>
    <w:bookmarkStart w:name="z118" w:id="109"/>
    <w:p>
      <w:pPr>
        <w:spacing w:after="0"/>
        <w:ind w:left="0"/>
        <w:jc w:val="both"/>
      </w:pPr>
      <w:r>
        <w:rPr>
          <w:rFonts w:ascii="Times New Roman"/>
          <w:b w:val="false"/>
          <w:i w:val="false"/>
          <w:color w:val="000000"/>
          <w:sz w:val="28"/>
        </w:rPr>
        <w:t xml:space="preserve">
      67) сауда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оларға Қазақстан Республикасының "Мемлекеттік мүлік туралы" Заңына сәйкес өзгерістер мен толықтырулар енгізу; </w:t>
      </w:r>
    </w:p>
    <w:bookmarkEnd w:id="109"/>
    <w:bookmarkStart w:name="z119" w:id="110"/>
    <w:p>
      <w:pPr>
        <w:spacing w:after="0"/>
        <w:ind w:left="0"/>
        <w:jc w:val="both"/>
      </w:pPr>
      <w:r>
        <w:rPr>
          <w:rFonts w:ascii="Times New Roman"/>
          <w:b w:val="false"/>
          <w:i w:val="false"/>
          <w:color w:val="000000"/>
          <w:sz w:val="28"/>
        </w:rPr>
        <w:t>
      68) "Мемлекеттік мүлік туралы" Қазақстан Республикасының Заңына сәйкес сауданы өткізу рәсімдеріне байланысты саудаға қатысушылармен, сатып алушылармен және ұйымдастырушылармен есеп айырысуларды жүзеге асыру;</w:t>
      </w:r>
    </w:p>
    <w:bookmarkEnd w:id="110"/>
    <w:bookmarkStart w:name="z120" w:id="111"/>
    <w:p>
      <w:pPr>
        <w:spacing w:after="0"/>
        <w:ind w:left="0"/>
        <w:jc w:val="both"/>
      </w:pPr>
      <w:r>
        <w:rPr>
          <w:rFonts w:ascii="Times New Roman"/>
          <w:b w:val="false"/>
          <w:i w:val="false"/>
          <w:color w:val="000000"/>
          <w:sz w:val="28"/>
        </w:rPr>
        <w:t>
      69) аудандық коммуналдық мүлікті сатудан, аудандық коммуналдық мүлікті мүліктік жалдауға (жалға), сенімгерлік басқаруға беруден, борышты қайтару бойынша шараларды қабылдаудан ақшалай қаражаттың аудан бюджетінің кірістеріне толық және мерзімінде түсуін бақылауды жүзеге асыру;</w:t>
      </w:r>
    </w:p>
    <w:bookmarkEnd w:id="111"/>
    <w:bookmarkStart w:name="z121" w:id="112"/>
    <w:p>
      <w:pPr>
        <w:spacing w:after="0"/>
        <w:ind w:left="0"/>
        <w:jc w:val="both"/>
      </w:pPr>
      <w:r>
        <w:rPr>
          <w:rFonts w:ascii="Times New Roman"/>
          <w:b w:val="false"/>
          <w:i w:val="false"/>
          <w:color w:val="000000"/>
          <w:sz w:val="28"/>
        </w:rPr>
        <w:t>
      70) адамның және азаматтың, ұйымдар мен мемлекеттің құқықтарын, бостандықтары мен заңды мүдделерін сақтау және қорғау;</w:t>
      </w:r>
    </w:p>
    <w:bookmarkEnd w:id="112"/>
    <w:bookmarkStart w:name="z122" w:id="113"/>
    <w:p>
      <w:pPr>
        <w:spacing w:after="0"/>
        <w:ind w:left="0"/>
        <w:jc w:val="both"/>
      </w:pPr>
      <w:r>
        <w:rPr>
          <w:rFonts w:ascii="Times New Roman"/>
          <w:b w:val="false"/>
          <w:i w:val="false"/>
          <w:color w:val="000000"/>
          <w:sz w:val="28"/>
        </w:rPr>
        <w:t>
      71) өз құзыреті шегінде мемлекеттік органдарға әдістемелік және құқықтық көмек көрсету;</w:t>
      </w:r>
    </w:p>
    <w:bookmarkEnd w:id="113"/>
    <w:bookmarkStart w:name="z123" w:id="114"/>
    <w:p>
      <w:pPr>
        <w:spacing w:after="0"/>
        <w:ind w:left="0"/>
        <w:jc w:val="both"/>
      </w:pPr>
      <w:r>
        <w:rPr>
          <w:rFonts w:ascii="Times New Roman"/>
          <w:b w:val="false"/>
          <w:i w:val="false"/>
          <w:color w:val="000000"/>
          <w:sz w:val="28"/>
        </w:rPr>
        <w:t>
      72) бақылау және қадағалау функциялары берілген мемлекеттік органдардың сұрау салулары бойынша ақпарат ұсыну;</w:t>
      </w:r>
    </w:p>
    <w:bookmarkEnd w:id="114"/>
    <w:bookmarkStart w:name="z124" w:id="115"/>
    <w:p>
      <w:pPr>
        <w:spacing w:after="0"/>
        <w:ind w:left="0"/>
        <w:jc w:val="both"/>
      </w:pPr>
      <w:r>
        <w:rPr>
          <w:rFonts w:ascii="Times New Roman"/>
          <w:b w:val="false"/>
          <w:i w:val="false"/>
          <w:color w:val="000000"/>
          <w:sz w:val="28"/>
        </w:rPr>
        <w:t>
      73) Қазақстан Республикасының заңнамасымен белгіленген тәртіпте және мерзімде өз құзыры шегінде жеке және заңды тұлғалардың өтініштерін қарау;</w:t>
      </w:r>
    </w:p>
    <w:bookmarkEnd w:id="115"/>
    <w:bookmarkStart w:name="z125" w:id="116"/>
    <w:p>
      <w:pPr>
        <w:spacing w:after="0"/>
        <w:ind w:left="0"/>
        <w:jc w:val="both"/>
      </w:pPr>
      <w:r>
        <w:rPr>
          <w:rFonts w:ascii="Times New Roman"/>
          <w:b w:val="false"/>
          <w:i w:val="false"/>
          <w:color w:val="000000"/>
          <w:sz w:val="28"/>
        </w:rPr>
        <w:t>
      74)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bookmarkEnd w:id="116"/>
    <w:bookmarkStart w:name="z126" w:id="117"/>
    <w:p>
      <w:pPr>
        <w:spacing w:after="0"/>
        <w:ind w:left="0"/>
        <w:jc w:val="both"/>
      </w:pPr>
      <w:r>
        <w:rPr>
          <w:rFonts w:ascii="Times New Roman"/>
          <w:b w:val="false"/>
          <w:i w:val="false"/>
          <w:color w:val="000000"/>
          <w:sz w:val="28"/>
        </w:rPr>
        <w:t>
      75) мемлекеттік қызметтер көрсету сапасын арттыру жөнінде шаралар қабылдау;</w:t>
      </w:r>
    </w:p>
    <w:bookmarkEnd w:id="117"/>
    <w:bookmarkStart w:name="z127" w:id="118"/>
    <w:p>
      <w:pPr>
        <w:spacing w:after="0"/>
        <w:ind w:left="0"/>
        <w:jc w:val="both"/>
      </w:pPr>
      <w:r>
        <w:rPr>
          <w:rFonts w:ascii="Times New Roman"/>
          <w:b w:val="false"/>
          <w:i w:val="false"/>
          <w:color w:val="000000"/>
          <w:sz w:val="28"/>
        </w:rPr>
        <w:t>
      76) нормативтік құқықтық актілердің жобаларын әзірлеу;</w:t>
      </w:r>
    </w:p>
    <w:bookmarkEnd w:id="118"/>
    <w:bookmarkStart w:name="z128" w:id="119"/>
    <w:p>
      <w:pPr>
        <w:spacing w:after="0"/>
        <w:ind w:left="0"/>
        <w:jc w:val="both"/>
      </w:pPr>
      <w:r>
        <w:rPr>
          <w:rFonts w:ascii="Times New Roman"/>
          <w:b w:val="false"/>
          <w:i w:val="false"/>
          <w:color w:val="000000"/>
          <w:sz w:val="28"/>
        </w:rPr>
        <w:t>
      77) жұмыс жоспарын әзiрлеу және бекiту;</w:t>
      </w:r>
    </w:p>
    <w:bookmarkEnd w:id="119"/>
    <w:bookmarkStart w:name="z129" w:id="120"/>
    <w:p>
      <w:pPr>
        <w:spacing w:after="0"/>
        <w:ind w:left="0"/>
        <w:jc w:val="both"/>
      </w:pPr>
      <w:r>
        <w:rPr>
          <w:rFonts w:ascii="Times New Roman"/>
          <w:b w:val="false"/>
          <w:i w:val="false"/>
          <w:color w:val="000000"/>
          <w:sz w:val="28"/>
        </w:rPr>
        <w:t>
      78) ұйымдастыру іс-шараларының жоспарын әзiрлеу және бекiту;</w:t>
      </w:r>
    </w:p>
    <w:bookmarkEnd w:id="120"/>
    <w:bookmarkStart w:name="z130" w:id="121"/>
    <w:p>
      <w:pPr>
        <w:spacing w:after="0"/>
        <w:ind w:left="0"/>
        <w:jc w:val="both"/>
      </w:pPr>
      <w:r>
        <w:rPr>
          <w:rFonts w:ascii="Times New Roman"/>
          <w:b w:val="false"/>
          <w:i w:val="false"/>
          <w:color w:val="000000"/>
          <w:sz w:val="28"/>
        </w:rPr>
        <w:t>
      79) өз құзыреті шегінде реттеу, іске асыру және бақылау функциясын жүзеге асыру;</w:t>
      </w:r>
    </w:p>
    <w:bookmarkEnd w:id="121"/>
    <w:bookmarkStart w:name="z131" w:id="122"/>
    <w:p>
      <w:pPr>
        <w:spacing w:after="0"/>
        <w:ind w:left="0"/>
        <w:jc w:val="both"/>
      </w:pPr>
      <w:r>
        <w:rPr>
          <w:rFonts w:ascii="Times New Roman"/>
          <w:b w:val="false"/>
          <w:i w:val="false"/>
          <w:color w:val="000000"/>
          <w:sz w:val="28"/>
        </w:rPr>
        <w:t>
      80) аудандық коммуналдық мүліктің пайдаланылуын және сақталуын бақылауды қамтамасыз ету;</w:t>
      </w:r>
    </w:p>
    <w:bookmarkEnd w:id="122"/>
    <w:bookmarkStart w:name="z132" w:id="123"/>
    <w:p>
      <w:pPr>
        <w:spacing w:after="0"/>
        <w:ind w:left="0"/>
        <w:jc w:val="both"/>
      </w:pPr>
      <w:r>
        <w:rPr>
          <w:rFonts w:ascii="Times New Roman"/>
          <w:b w:val="false"/>
          <w:i w:val="false"/>
          <w:color w:val="000000"/>
          <w:sz w:val="28"/>
        </w:rPr>
        <w:t>
      81)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p>
    <w:bookmarkEnd w:id="123"/>
    <w:bookmarkStart w:name="z133" w:id="124"/>
    <w:p>
      <w:pPr>
        <w:spacing w:after="0"/>
        <w:ind w:left="0"/>
        <w:jc w:val="both"/>
      </w:pPr>
      <w:r>
        <w:rPr>
          <w:rFonts w:ascii="Times New Roman"/>
          <w:b w:val="false"/>
          <w:i w:val="false"/>
          <w:color w:val="000000"/>
          <w:sz w:val="28"/>
        </w:rPr>
        <w:t>
      82) сенімгерлікпен басқарушының аудандық коммуналдық мүлікті сенімгерлікпен басқару шарты бойынша міндеттемелерді орындауын бақылауды жүзеге асыру;</w:t>
      </w:r>
    </w:p>
    <w:bookmarkEnd w:id="124"/>
    <w:bookmarkStart w:name="z134" w:id="125"/>
    <w:p>
      <w:pPr>
        <w:spacing w:after="0"/>
        <w:ind w:left="0"/>
        <w:jc w:val="both"/>
      </w:pPr>
      <w:r>
        <w:rPr>
          <w:rFonts w:ascii="Times New Roman"/>
          <w:b w:val="false"/>
          <w:i w:val="false"/>
          <w:color w:val="000000"/>
          <w:sz w:val="28"/>
        </w:rPr>
        <w:t>
      83)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p>
    <w:bookmarkEnd w:id="125"/>
    <w:bookmarkStart w:name="z135" w:id="126"/>
    <w:p>
      <w:pPr>
        <w:spacing w:after="0"/>
        <w:ind w:left="0"/>
        <w:jc w:val="both"/>
      </w:pPr>
      <w:r>
        <w:rPr>
          <w:rFonts w:ascii="Times New Roman"/>
          <w:b w:val="false"/>
          <w:i w:val="false"/>
          <w:color w:val="000000"/>
          <w:sz w:val="28"/>
        </w:rPr>
        <w:t>
      84) аудандық коммуналдық мүлік мәселелері бойынша мемлекеттің мүдделерін білдіру және мемлекеттік меншік құқығын қорғауды жүзеге асыру;</w:t>
      </w:r>
    </w:p>
    <w:bookmarkEnd w:id="126"/>
    <w:bookmarkStart w:name="z136" w:id="127"/>
    <w:p>
      <w:pPr>
        <w:spacing w:after="0"/>
        <w:ind w:left="0"/>
        <w:jc w:val="both"/>
      </w:pPr>
      <w:r>
        <w:rPr>
          <w:rFonts w:ascii="Times New Roman"/>
          <w:b w:val="false"/>
          <w:i w:val="false"/>
          <w:color w:val="000000"/>
          <w:sz w:val="28"/>
        </w:rPr>
        <w:t>
      85) 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округтері бюджетінен қаржыландырылатын ұйымдар үшін орталықтандырылған мемлекеттік сатып алуды ұйымдастыру (мемлекеттік сатып алуды бірыңғай ұйымдастырушы) және өткізу рәсімдерін орындауды жүзеге асыру;</w:t>
      </w:r>
    </w:p>
    <w:bookmarkEnd w:id="127"/>
    <w:bookmarkStart w:name="z137" w:id="128"/>
    <w:p>
      <w:pPr>
        <w:spacing w:after="0"/>
        <w:ind w:left="0"/>
        <w:jc w:val="both"/>
      </w:pPr>
      <w:r>
        <w:rPr>
          <w:rFonts w:ascii="Times New Roman"/>
          <w:b w:val="false"/>
          <w:i w:val="false"/>
          <w:color w:val="000000"/>
          <w:sz w:val="28"/>
        </w:rPr>
        <w:t>
      86) Бөлім құжаттамалық қамтамасыз ету жүйесін ұйымдастыру және жүргізу.</w:t>
      </w:r>
    </w:p>
    <w:bookmarkEnd w:id="128"/>
    <w:bookmarkStart w:name="z138" w:id="129"/>
    <w:p>
      <w:pPr>
        <w:spacing w:after="0"/>
        <w:ind w:left="0"/>
        <w:jc w:val="left"/>
      </w:pPr>
      <w:r>
        <w:rPr>
          <w:rFonts w:ascii="Times New Roman"/>
          <w:b/>
          <w:i w:val="false"/>
          <w:color w:val="000000"/>
        </w:rPr>
        <w:t xml:space="preserve"> 3. Бөлімнің бірінші басшысының дәрежесі, өкілеттілігі</w:t>
      </w:r>
    </w:p>
    <w:bookmarkEnd w:id="129"/>
    <w:bookmarkStart w:name="z139" w:id="130"/>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w:t>
      </w:r>
    </w:p>
    <w:bookmarkEnd w:id="130"/>
    <w:bookmarkStart w:name="z140" w:id="131"/>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Мамлют ауданы әкімінің өкімімен жұмысқа қабылданады және жұмыстан босатылады.</w:t>
      </w:r>
    </w:p>
    <w:bookmarkEnd w:id="131"/>
    <w:bookmarkStart w:name="z141" w:id="132"/>
    <w:p>
      <w:pPr>
        <w:spacing w:after="0"/>
        <w:ind w:left="0"/>
        <w:jc w:val="both"/>
      </w:pPr>
      <w:r>
        <w:rPr>
          <w:rFonts w:ascii="Times New Roman"/>
          <w:b w:val="false"/>
          <w:i w:val="false"/>
          <w:color w:val="000000"/>
          <w:sz w:val="28"/>
        </w:rPr>
        <w:t>
      18. Бөлім басшысында орынбасары жоқ.</w:t>
      </w:r>
    </w:p>
    <w:bookmarkEnd w:id="132"/>
    <w:bookmarkStart w:name="z142" w:id="133"/>
    <w:p>
      <w:pPr>
        <w:spacing w:after="0"/>
        <w:ind w:left="0"/>
        <w:jc w:val="both"/>
      </w:pPr>
      <w:r>
        <w:rPr>
          <w:rFonts w:ascii="Times New Roman"/>
          <w:b w:val="false"/>
          <w:i w:val="false"/>
          <w:color w:val="000000"/>
          <w:sz w:val="28"/>
        </w:rPr>
        <w:t>
      19. Бөлім басшысының өкілеттілігі:</w:t>
      </w:r>
    </w:p>
    <w:bookmarkEnd w:id="133"/>
    <w:bookmarkStart w:name="z143" w:id="134"/>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34"/>
    <w:bookmarkStart w:name="z144" w:id="135"/>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35"/>
    <w:bookmarkStart w:name="z145" w:id="136"/>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36"/>
    <w:bookmarkStart w:name="z146" w:id="137"/>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137"/>
    <w:bookmarkStart w:name="z147" w:id="138"/>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138"/>
    <w:bookmarkStart w:name="z148" w:id="139"/>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39"/>
    <w:bookmarkStart w:name="z149" w:id="140"/>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40"/>
    <w:bookmarkStart w:name="z150" w:id="141"/>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141"/>
    <w:bookmarkStart w:name="z151" w:id="142"/>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42"/>
    <w:bookmarkStart w:name="z152" w:id="143"/>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43"/>
    <w:bookmarkStart w:name="z153" w:id="144"/>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144"/>
    <w:bookmarkStart w:name="z154" w:id="145"/>
    <w:p>
      <w:pPr>
        <w:spacing w:after="0"/>
        <w:ind w:left="0"/>
        <w:jc w:val="left"/>
      </w:pPr>
      <w:r>
        <w:rPr>
          <w:rFonts w:ascii="Times New Roman"/>
          <w:b/>
          <w:i w:val="false"/>
          <w:color w:val="000000"/>
        </w:rPr>
        <w:t xml:space="preserve"> 4. Бөлімнің мүлігі</w:t>
      </w:r>
    </w:p>
    <w:bookmarkEnd w:id="145"/>
    <w:bookmarkStart w:name="z155" w:id="146"/>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146"/>
    <w:bookmarkStart w:name="z156" w:id="147"/>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47"/>
    <w:bookmarkStart w:name="z157" w:id="148"/>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48"/>
    <w:bookmarkStart w:name="z158" w:id="149"/>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49"/>
    <w:bookmarkStart w:name="z159" w:id="150"/>
    <w:p>
      <w:pPr>
        <w:spacing w:after="0"/>
        <w:ind w:left="0"/>
        <w:jc w:val="left"/>
      </w:pPr>
      <w:r>
        <w:rPr>
          <w:rFonts w:ascii="Times New Roman"/>
          <w:b/>
          <w:i w:val="false"/>
          <w:color w:val="000000"/>
        </w:rPr>
        <w:t xml:space="preserve"> 5. Бөлімді қайта ұйымдастыру және тарату</w:t>
      </w:r>
    </w:p>
    <w:bookmarkEnd w:id="150"/>
    <w:bookmarkStart w:name="z160" w:id="151"/>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151"/>
    <w:bookmarkStart w:name="z161" w:id="152"/>
    <w:p>
      <w:pPr>
        <w:spacing w:after="0"/>
        <w:ind w:left="0"/>
        <w:jc w:val="both"/>
      </w:pPr>
      <w:r>
        <w:rPr>
          <w:rFonts w:ascii="Times New Roman"/>
          <w:b w:val="false"/>
          <w:i w:val="false"/>
          <w:color w:val="000000"/>
          <w:sz w:val="28"/>
        </w:rPr>
        <w:t>
      ______________________________</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