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2643" w14:textId="7d52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Леденев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29 желтоқсандағы № 18/9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Леденев ауылдық округінің 2024-2026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43277,4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4731,9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27508,4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44963,3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-1685,9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–1685,9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</w:t>
      </w:r>
      <w:r>
        <w:rPr>
          <w:rFonts w:ascii="Times New Roman"/>
          <w:b w:val="false"/>
          <w:i w:val="false"/>
          <w:color w:val="00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бюджетінде жоғары тұрған бюджеттен берілетін ағымдағы нысаналы трансферттер 25634 мың теңге сомасында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2024 жылдың 1 қаңтарына қалыптасқан бюджет қаражатының бос қалдықтары 4-қосымшаға сәйкес бюджеттік бағдарламалар бойынша шығыстарға 1685,9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енгізіледi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Леденев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32/2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09.12.2024 № 35/9 (01.01.2024 бастап қолданысқа енгізіледі); 09.12.2024 </w:t>
      </w:r>
      <w:r>
        <w:rPr>
          <w:rFonts w:ascii="Times New Roman"/>
          <w:b w:val="false"/>
          <w:i w:val="false"/>
          <w:color w:val="ff0000"/>
          <w:sz w:val="28"/>
        </w:rPr>
        <w:t>№ 35/9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бюджеттердің шығындарын өтеуге төмен тұрған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баланстары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Леденев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Леденев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