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ba30" w14:textId="971b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Краснознамен ауылдық округінің 2024-2026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29 желтоқсандағы № 18/8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Краснознамен ауылдық округінің 2024-2026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39884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5425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7724,7 мың теңге;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26733,3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44496,3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-4612,3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мың теңге;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4612,3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Мамлют ауданы мәслихатының 19.02.2024 </w:t>
      </w:r>
      <w:r>
        <w:rPr>
          <w:rFonts w:ascii="Times New Roman"/>
          <w:b w:val="false"/>
          <w:i w:val="false"/>
          <w:color w:val="000000"/>
          <w:sz w:val="28"/>
        </w:rPr>
        <w:t>№ 20/5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09.12.2024 </w:t>
      </w:r>
      <w:r>
        <w:rPr>
          <w:rFonts w:ascii="Times New Roman"/>
          <w:b w:val="false"/>
          <w:i w:val="false"/>
          <w:color w:val="000000"/>
          <w:sz w:val="28"/>
        </w:rPr>
        <w:t>№ 35/8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 бюджетіне жоғарғы тұрған бюджеттен берілетін нысаналы трансферттер 28680 мың теңге сомасында ескерілсін.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2024 жылдың 1 қаңтарына қалыптасқан бюджет қаражатының бос қалдықтары 4-қосымшаға сәйкес бюджеттік бағдарламалар бойынша шығыстарға 4612,3 мың теңге сомасында бағытталсын.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– Солтүстік Қазақстан облысы Мамлют ауданы мәслихатының 19.02.2024 </w:t>
      </w:r>
      <w:r>
        <w:rPr>
          <w:rFonts w:ascii="Times New Roman"/>
          <w:b w:val="false"/>
          <w:i w:val="false"/>
          <w:color w:val="000000"/>
          <w:sz w:val="28"/>
        </w:rPr>
        <w:t>№ 20/5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енгізіледi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Краснознамен ауылдық округінің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Мамлют ауданы мәслихатының 19.02.2024 </w:t>
      </w:r>
      <w:r>
        <w:rPr>
          <w:rFonts w:ascii="Times New Roman"/>
          <w:b w:val="false"/>
          <w:i w:val="false"/>
          <w:color w:val="ff0000"/>
          <w:sz w:val="28"/>
        </w:rPr>
        <w:t>№ 20/5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09.12.2024 </w:t>
      </w:r>
      <w:r>
        <w:rPr>
          <w:rFonts w:ascii="Times New Roman"/>
          <w:b w:val="false"/>
          <w:i w:val="false"/>
          <w:color w:val="ff0000"/>
          <w:sz w:val="28"/>
        </w:rPr>
        <w:t>№ 35/8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 шығындарының орнын толтыруға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Краснознамен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Мамлют ауданы Краснознамен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жіберу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Мамлют ауданы мәслихатының 19.02.2024 </w:t>
      </w:r>
      <w:r>
        <w:rPr>
          <w:rFonts w:ascii="Times New Roman"/>
          <w:b w:val="false"/>
          <w:i w:val="false"/>
          <w:color w:val="ff0000"/>
          <w:sz w:val="28"/>
        </w:rPr>
        <w:t>№ 20/5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