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1d70" w14:textId="8d31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30 желтоқсандағы № 32/3 "Солтүстік Қазақстан облысы Мамлют ауданы Андреев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28 желтоқсандағы № 16/9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Андреев ауылдық округінің 2023-2025 жылдарға арналған бюджетін бекіту туралы" 2023 жылғы 30 желтоқсандағы № 32/3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Андреев ауылдық округінің 2023-2025 жылдарға арналған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52141,7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50053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53112,4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970,7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