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1cbb" w14:textId="1ae1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жергілікті қоғамдастық бөлек жиындарын өткізудің қағидаларын және жергілікті қоғамдастық жиындарына қатысу үшін Мамлютка қаласы көшелері және ауылдық округтердің ауыл тұрғындары өкілдерінің сандық құрамын бекіту туралы" Солтүстік Қазақстан облысы Мамлют ауданы мәслихатының 2023 жылғы 19 қыркүйектегі № 10/5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2023 жылғы 21 желтоқсандағы № 15/3 шешімі</w:t>
      </w:r>
    </w:p>
    <w:p>
      <w:pPr>
        <w:spacing w:after="0"/>
        <w:ind w:left="0"/>
        <w:jc w:val="both"/>
      </w:pPr>
      <w:bookmarkStart w:name="z4" w:id="0"/>
      <w:r>
        <w:rPr>
          <w:rFonts w:ascii="Times New Roman"/>
          <w:b w:val="false"/>
          <w:i w:val="false"/>
          <w:color w:val="000000"/>
          <w:sz w:val="28"/>
        </w:rPr>
        <w:t>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ауданының жергілікті қоғамдастық бөлек жиындарын өткізудің қағидаларын және жергілікті қоғамдастық жиындарына қатысу үшін Мамлютка қаласы көшелері және ауылдық округтердің ауыл тұрғындары өкілдерінің сандық құрамын бекіту туралы" Солтүстік Қазақстан облысы Мамлют ауданы мәслихатының 2023 жылғы 19 қыркүйектегі № 10/5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Солтүстік Қазақстан облысы Мамлют ауданының жергілікті қоғамдастық бөлек жиындарын өткізудің қағидалары осы шешімнің 1-қосымшасына сәйкес бекітілсін.";</w:t>
      </w:r>
    </w:p>
    <w:bookmarkEnd w:id="2"/>
    <w:bookmarkStart w:name="z8" w:id="3"/>
    <w:p>
      <w:pPr>
        <w:spacing w:after="0"/>
        <w:ind w:left="0"/>
        <w:jc w:val="both"/>
      </w:pPr>
      <w:r>
        <w:rPr>
          <w:rFonts w:ascii="Times New Roman"/>
          <w:b w:val="false"/>
          <w:i w:val="false"/>
          <w:color w:val="000000"/>
          <w:sz w:val="28"/>
        </w:rPr>
        <w:t xml:space="preserve">
      жоғарғыда көрсетілген шешімнің </w:t>
      </w:r>
      <w:r>
        <w:rPr>
          <w:rFonts w:ascii="Times New Roman"/>
          <w:b w:val="false"/>
          <w:i w:val="false"/>
          <w:color w:val="000000"/>
          <w:sz w:val="28"/>
        </w:rPr>
        <w:t>2-қосымшасында</w:t>
      </w:r>
      <w:r>
        <w:rPr>
          <w:rFonts w:ascii="Times New Roman"/>
          <w:b w:val="false"/>
          <w:i w:val="false"/>
          <w:color w:val="000000"/>
          <w:sz w:val="28"/>
        </w:rPr>
        <w:t xml:space="preserve"> "Мамлютка қаласы көшесінің және елді мекендердің атауы" бағанда кестенің 3 жолында "Крупская" сөзі "Бірлік" сөзі болып, 55 жолында "Пролетарская" сөзі "Береке" сөзі болып, 58 жолында "Свердлов" сөзі "Бейбітшілік" сөзі болып, 61 жолында "Советская" сөзі "Достық" сөзі болып оқылсын.</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Кәрімова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